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88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3851910</wp:posOffset>
            </wp:positionH>
            <wp:positionV relativeFrom="page">
              <wp:posOffset>5831840</wp:posOffset>
            </wp:positionV>
            <wp:extent cx="1512569" cy="1508356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2569" cy="1508356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3860800</wp:posOffset>
            </wp:positionH>
            <wp:positionV relativeFrom="page">
              <wp:posOffset>5829300</wp:posOffset>
            </wp:positionV>
            <wp:extent cx="1485900" cy="151130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5113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952500</wp:posOffset>
            </wp:positionH>
            <wp:positionV relativeFrom="page">
              <wp:posOffset>2804160</wp:posOffset>
            </wp:positionV>
            <wp:extent cx="5753100" cy="42333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2333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972819</wp:posOffset>
            </wp:positionH>
            <wp:positionV relativeFrom="page">
              <wp:posOffset>8879840</wp:posOffset>
            </wp:positionV>
            <wp:extent cx="5615939" cy="12687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5939" cy="12687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972819</wp:posOffset>
            </wp:positionH>
            <wp:positionV relativeFrom="page">
              <wp:posOffset>8489950</wp:posOffset>
            </wp:positionV>
            <wp:extent cx="5615939" cy="12687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5939" cy="12687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972819</wp:posOffset>
            </wp:positionH>
            <wp:positionV relativeFrom="page">
              <wp:posOffset>9258300</wp:posOffset>
            </wp:positionV>
            <wp:extent cx="5615939" cy="12687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5939" cy="12687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40" w:lineRule="auto" w:before="0" w:after="0"/>
        <w:ind w:left="0" w:right="0" w:firstLine="0"/>
        <w:jc w:val="center"/>
      </w:pPr>
      <w:r>
        <w:drawing>
          <wp:inline xmlns:a="http://schemas.openxmlformats.org/drawingml/2006/main" xmlns:pic="http://schemas.openxmlformats.org/drawingml/2006/picture">
            <wp:extent cx="5664200" cy="660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660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autoSpaceDN w:val="0"/>
        <w:autoSpaceDE w:val="0"/>
        <w:widowControl/>
        <w:spacing w:line="416" w:lineRule="exact" w:before="504" w:after="0"/>
        <w:ind w:left="0" w:right="3068" w:firstLine="0"/>
        <w:jc w:val="right"/>
      </w:pPr>
      <w:r>
        <w:rPr>
          <w:rFonts w:ascii="FangSong" w:hAnsi="FangSong" w:eastAsia="FangSong"/>
          <w:color w:val="000000"/>
          <w:sz w:val="32"/>
        </w:rPr>
        <w:t>岱金融办〔</w:t>
      </w:r>
      <w:r>
        <w:rPr>
          <w:rFonts w:ascii="FangSong" w:hAnsi="FangSong" w:eastAsia="FangSong"/>
          <w:color w:val="000000"/>
          <w:sz w:val="32"/>
        </w:rPr>
        <w:t>2023</w:t>
      </w:r>
      <w:r>
        <w:rPr>
          <w:rFonts w:ascii="FangSong" w:hAnsi="FangSong" w:eastAsia="FangSong"/>
          <w:color w:val="000000"/>
          <w:sz w:val="32"/>
        </w:rPr>
        <w:t>〕</w:t>
      </w:r>
      <w:r>
        <w:rPr>
          <w:rFonts w:ascii="FangSong" w:hAnsi="FangSong" w:eastAsia="FangSong"/>
          <w:color w:val="000000"/>
          <w:sz w:val="32"/>
        </w:rPr>
        <w:t>2</w:t>
      </w:r>
      <w:r>
        <w:rPr>
          <w:rFonts w:ascii="FangSong" w:hAnsi="FangSong" w:eastAsia="FangSong"/>
          <w:color w:val="000000"/>
          <w:sz w:val="32"/>
        </w:rPr>
        <w:t>号</w:t>
      </w:r>
    </w:p>
    <w:p>
      <w:pPr>
        <w:autoSpaceDN w:val="0"/>
        <w:autoSpaceDE w:val="0"/>
        <w:widowControl/>
        <w:spacing w:line="558" w:lineRule="exact" w:before="736" w:after="0"/>
        <w:ind w:left="432" w:right="576" w:firstLine="0"/>
        <w:jc w:val="center"/>
      </w:pPr>
      <w:r>
        <w:rPr>
          <w:rFonts w:ascii="STSong" w:hAnsi="STSong" w:eastAsia="STSong"/>
          <w:color w:val="000000"/>
          <w:sz w:val="44"/>
        </w:rPr>
        <w:t>关于印发《岱山县加快推进企业上市挂牌</w:t>
      </w:r>
      <w:r>
        <w:rPr>
          <w:rFonts w:ascii="STSong" w:hAnsi="STSong" w:eastAsia="STSong"/>
          <w:color w:val="000000"/>
          <w:sz w:val="44"/>
        </w:rPr>
        <w:t>资金奖补工作实施细则》的通知</w:t>
      </w:r>
    </w:p>
    <w:p>
      <w:pPr>
        <w:autoSpaceDN w:val="0"/>
        <w:tabs>
          <w:tab w:pos="732" w:val="left"/>
        </w:tabs>
        <w:autoSpaceDE w:val="0"/>
        <w:widowControl/>
        <w:spacing w:line="560" w:lineRule="exact" w:before="536" w:after="0"/>
        <w:ind w:left="92" w:right="144" w:firstLine="0"/>
        <w:jc w:val="left"/>
      </w:pPr>
      <w:r>
        <w:rPr>
          <w:rFonts w:ascii="FangSong" w:hAnsi="FangSong" w:eastAsia="FangSong"/>
          <w:color w:val="000000"/>
          <w:sz w:val="32"/>
        </w:rPr>
        <w:t>各乡镇人民政府，县政府直属各单位：</w:t>
      </w:r>
      <w:r>
        <w:br/>
      </w:r>
      <w:r>
        <w:tab/>
      </w:r>
      <w:r>
        <w:rPr>
          <w:rFonts w:ascii="FangSong" w:hAnsi="FangSong" w:eastAsia="FangSong"/>
          <w:color w:val="000000"/>
          <w:sz w:val="32"/>
        </w:rPr>
        <w:t>《岱山县加快推进企业上市挂牌资金奖补工作实施细则</w:t>
      </w:r>
      <w:r>
        <w:rPr>
          <w:spacing w:val="-116"/>
          <w:rFonts w:ascii="FangSong" w:hAnsi="FangSong" w:eastAsia="FangSong"/>
          <w:color w:val="000000"/>
          <w:sz w:val="32"/>
        </w:rPr>
        <w:t>》</w:t>
      </w:r>
      <w:r>
        <w:rPr>
          <w:rFonts w:ascii="FangSong" w:hAnsi="FangSong" w:eastAsia="FangSong"/>
          <w:color w:val="000000"/>
          <w:sz w:val="32"/>
        </w:rPr>
        <w:t>已</w:t>
      </w:r>
      <w:r>
        <w:rPr>
          <w:rFonts w:ascii="FangSong" w:hAnsi="FangSong" w:eastAsia="FangSong"/>
          <w:color w:val="000000"/>
          <w:sz w:val="32"/>
        </w:rPr>
        <w:t>经县政府同意，现印发给你们，请认真贯彻实施。</w:t>
      </w:r>
    </w:p>
    <w:p>
      <w:pPr>
        <w:autoSpaceDN w:val="0"/>
        <w:autoSpaceDE w:val="0"/>
        <w:widowControl/>
        <w:spacing w:line="414" w:lineRule="exact" w:before="1826" w:after="0"/>
        <w:ind w:left="0" w:right="928" w:firstLine="0"/>
        <w:jc w:val="right"/>
      </w:pPr>
      <w:r>
        <w:rPr>
          <w:spacing w:val="-38"/>
          <w:rFonts w:ascii="FangSong" w:hAnsi="FangSong" w:eastAsia="FangSong"/>
          <w:color w:val="000000"/>
          <w:sz w:val="32"/>
        </w:rPr>
        <w:t>岱</w:t>
      </w:r>
      <w:r>
        <w:rPr>
          <w:spacing w:val="-40"/>
          <w:rFonts w:ascii="FangSong" w:hAnsi="FangSong" w:eastAsia="FangSong"/>
          <w:color w:val="000000"/>
          <w:sz w:val="32"/>
        </w:rPr>
        <w:t>山</w:t>
      </w:r>
      <w:r>
        <w:rPr>
          <w:spacing w:val="-38"/>
          <w:rFonts w:ascii="FangSong" w:hAnsi="FangSong" w:eastAsia="FangSong"/>
          <w:color w:val="000000"/>
          <w:sz w:val="32"/>
        </w:rPr>
        <w:t>县</w:t>
      </w:r>
      <w:r>
        <w:rPr>
          <w:spacing w:val="-40"/>
          <w:rFonts w:ascii="FangSong" w:hAnsi="FangSong" w:eastAsia="FangSong"/>
          <w:color w:val="000000"/>
          <w:sz w:val="32"/>
        </w:rPr>
        <w:t>人民</w:t>
      </w:r>
      <w:r>
        <w:rPr>
          <w:spacing w:val="-38"/>
          <w:rFonts w:ascii="FangSong" w:hAnsi="FangSong" w:eastAsia="FangSong"/>
          <w:color w:val="000000"/>
          <w:sz w:val="32"/>
        </w:rPr>
        <w:t>政府</w:t>
      </w:r>
      <w:r>
        <w:rPr>
          <w:spacing w:val="-40"/>
          <w:rFonts w:ascii="FangSong" w:hAnsi="FangSong" w:eastAsia="FangSong"/>
          <w:color w:val="000000"/>
          <w:sz w:val="32"/>
        </w:rPr>
        <w:t>金融</w:t>
      </w:r>
      <w:r>
        <w:rPr>
          <w:spacing w:val="-38"/>
          <w:rFonts w:ascii="FangSong" w:hAnsi="FangSong" w:eastAsia="FangSong"/>
          <w:color w:val="000000"/>
          <w:sz w:val="32"/>
        </w:rPr>
        <w:t>工</w:t>
      </w:r>
      <w:r>
        <w:rPr>
          <w:spacing w:val="-40"/>
          <w:rFonts w:ascii="FangSong" w:hAnsi="FangSong" w:eastAsia="FangSong"/>
          <w:color w:val="000000"/>
          <w:sz w:val="32"/>
        </w:rPr>
        <w:t>作</w:t>
      </w:r>
      <w:r>
        <w:rPr>
          <w:spacing w:val="-38"/>
          <w:rFonts w:ascii="FangSong" w:hAnsi="FangSong" w:eastAsia="FangSong"/>
          <w:color w:val="000000"/>
          <w:sz w:val="32"/>
        </w:rPr>
        <w:t>领导</w:t>
      </w:r>
      <w:r>
        <w:rPr>
          <w:spacing w:val="-42"/>
          <w:rFonts w:ascii="FangSong" w:hAnsi="FangSong" w:eastAsia="FangSong"/>
          <w:color w:val="000000"/>
          <w:sz w:val="32"/>
        </w:rPr>
        <w:t>小</w:t>
      </w:r>
      <w:r>
        <w:rPr>
          <w:spacing w:val="-38"/>
          <w:rFonts w:ascii="FangSong" w:hAnsi="FangSong" w:eastAsia="FangSong"/>
          <w:color w:val="000000"/>
          <w:sz w:val="32"/>
        </w:rPr>
        <w:t>组办</w:t>
      </w:r>
      <w:r>
        <w:rPr>
          <w:spacing w:val="-40"/>
          <w:rFonts w:ascii="FangSong" w:hAnsi="FangSong" w:eastAsia="FangSong"/>
          <w:color w:val="000000"/>
          <w:sz w:val="32"/>
        </w:rPr>
        <w:t>公</w:t>
      </w:r>
      <w:r>
        <w:rPr>
          <w:rFonts w:ascii="FangSong" w:hAnsi="FangSong" w:eastAsia="FangSong"/>
          <w:color w:val="000000"/>
          <w:sz w:val="32"/>
        </w:rPr>
        <w:t>室</w:t>
      </w:r>
    </w:p>
    <w:p>
      <w:pPr>
        <w:autoSpaceDN w:val="0"/>
        <w:autoSpaceDE w:val="0"/>
        <w:widowControl/>
        <w:spacing w:line="418" w:lineRule="exact" w:before="144" w:after="0"/>
        <w:ind w:left="0" w:right="2090" w:firstLine="0"/>
        <w:jc w:val="right"/>
      </w:pPr>
      <w:r>
        <w:rPr>
          <w:rFonts w:ascii="FangSong" w:hAnsi="FangSong" w:eastAsia="FangSong"/>
          <w:color w:val="000000"/>
          <w:sz w:val="32"/>
        </w:rPr>
        <w:t>2023</w:t>
      </w:r>
      <w:r>
        <w:rPr>
          <w:rFonts w:ascii="FangSong" w:hAnsi="FangSong" w:eastAsia="FangSong"/>
          <w:color w:val="000000"/>
          <w:sz w:val="32"/>
        </w:rPr>
        <w:t>年</w:t>
      </w:r>
      <w:r>
        <w:rPr>
          <w:rFonts w:ascii="FangSong" w:hAnsi="FangSong" w:eastAsia="FangSong"/>
          <w:color w:val="000000"/>
          <w:sz w:val="32"/>
        </w:rPr>
        <w:t>3</w:t>
      </w:r>
      <w:r>
        <w:rPr>
          <w:rFonts w:ascii="FangSong" w:hAnsi="FangSong" w:eastAsia="FangSong"/>
          <w:color w:val="000000"/>
          <w:sz w:val="32"/>
        </w:rPr>
        <w:t>月</w:t>
      </w:r>
      <w:r>
        <w:rPr>
          <w:rFonts w:ascii="FangSong" w:hAnsi="FangSong" w:eastAsia="FangSong"/>
          <w:color w:val="000000"/>
          <w:sz w:val="32"/>
        </w:rPr>
        <w:t>22</w:t>
      </w:r>
      <w:r>
        <w:rPr>
          <w:rFonts w:ascii="FangSong" w:hAnsi="FangSong" w:eastAsia="FangSong"/>
          <w:color w:val="000000"/>
          <w:sz w:val="32"/>
        </w:rPr>
        <w:t>日</w:t>
      </w:r>
    </w:p>
    <w:p>
      <w:pPr>
        <w:autoSpaceDN w:val="0"/>
        <w:autoSpaceDE w:val="0"/>
        <w:widowControl/>
        <w:spacing w:line="366" w:lineRule="exact" w:before="2522" w:after="0"/>
        <w:ind w:left="92" w:right="0" w:firstLine="0"/>
        <w:jc w:val="left"/>
      </w:pPr>
      <w:r>
        <w:rPr>
          <w:rFonts w:ascii="FangSong" w:hAnsi="FangSong" w:eastAsia="FangSong"/>
          <w:color w:val="000000"/>
          <w:sz w:val="28"/>
        </w:rPr>
        <w:t>抄</w:t>
      </w:r>
      <w:r>
        <w:rPr>
          <w:spacing w:val="-4"/>
          <w:rFonts w:ascii="FangSong" w:hAnsi="FangSong" w:eastAsia="FangSong"/>
          <w:color w:val="000000"/>
          <w:sz w:val="28"/>
        </w:rPr>
        <w:t>送</w:t>
      </w:r>
      <w:r>
        <w:rPr>
          <w:rFonts w:ascii="FangSong" w:hAnsi="FangSong" w:eastAsia="FangSong"/>
          <w:color w:val="000000"/>
          <w:sz w:val="28"/>
        </w:rPr>
        <w:t>：县</w:t>
      </w:r>
      <w:r>
        <w:rPr>
          <w:spacing w:val="-4"/>
          <w:rFonts w:ascii="FangSong" w:hAnsi="FangSong" w:eastAsia="FangSong"/>
          <w:color w:val="000000"/>
          <w:sz w:val="28"/>
        </w:rPr>
        <w:t>委</w:t>
      </w:r>
      <w:r>
        <w:rPr>
          <w:rFonts w:ascii="FangSong" w:hAnsi="FangSong" w:eastAsia="FangSong"/>
          <w:color w:val="000000"/>
          <w:sz w:val="28"/>
        </w:rPr>
        <w:t>办，</w:t>
      </w:r>
      <w:r>
        <w:rPr>
          <w:spacing w:val="-2"/>
          <w:rFonts w:ascii="FangSong" w:hAnsi="FangSong" w:eastAsia="FangSong"/>
          <w:color w:val="000000"/>
          <w:sz w:val="28"/>
        </w:rPr>
        <w:t>县府</w:t>
      </w:r>
      <w:r>
        <w:rPr>
          <w:rFonts w:ascii="FangSong" w:hAnsi="FangSong" w:eastAsia="FangSong"/>
          <w:color w:val="000000"/>
          <w:sz w:val="28"/>
        </w:rPr>
        <w:t>办</w:t>
      </w:r>
    </w:p>
    <w:p>
      <w:pPr>
        <w:sectPr>
          <w:pgSz w:w="11906" w:h="17238"/>
          <w:pgMar w:top="1100" w:right="1326" w:bottom="1122" w:left="1440" w:header="720" w:footer="720" w:gutter="0"/>
          <w:cols w:num="1" w:equalWidth="0" w:space="720">
            <w:col w:w="9140" w:space="0"/>
          </w:cols>
          <w:docGrid w:linePitch="360"/>
        </w:sectPr>
      </w:pPr>
    </w:p>
    <w:p>
      <w:pPr>
        <w:autoSpaceDN w:val="0"/>
        <w:autoSpaceDE w:val="0"/>
        <w:widowControl/>
        <w:spacing w:line="366" w:lineRule="exact" w:before="148" w:after="0"/>
        <w:ind w:left="92" w:right="0" w:firstLine="0"/>
        <w:jc w:val="left"/>
      </w:pPr>
      <w:r>
        <w:rPr>
          <w:spacing w:val="-40"/>
          <w:rFonts w:ascii="FangSong" w:hAnsi="FangSong" w:eastAsia="FangSong"/>
          <w:color w:val="000000"/>
          <w:sz w:val="28"/>
        </w:rPr>
        <w:t>岱</w:t>
      </w:r>
      <w:r>
        <w:rPr>
          <w:spacing w:val="-42"/>
          <w:rFonts w:ascii="FangSong" w:hAnsi="FangSong" w:eastAsia="FangSong"/>
          <w:color w:val="000000"/>
          <w:sz w:val="28"/>
        </w:rPr>
        <w:t>山县人民政府金融工作</w:t>
      </w:r>
      <w:r>
        <w:rPr>
          <w:spacing w:val="-40"/>
          <w:rFonts w:ascii="FangSong" w:hAnsi="FangSong" w:eastAsia="FangSong"/>
          <w:color w:val="000000"/>
          <w:sz w:val="28"/>
        </w:rPr>
        <w:t>领导小组</w:t>
      </w:r>
      <w:r>
        <w:rPr>
          <w:spacing w:val="-42"/>
          <w:rFonts w:ascii="FangSong" w:hAnsi="FangSong" w:eastAsia="FangSong"/>
          <w:color w:val="000000"/>
          <w:sz w:val="28"/>
        </w:rPr>
        <w:t>办公</w:t>
      </w:r>
      <w:r>
        <w:rPr>
          <w:rFonts w:ascii="FangSong" w:hAnsi="FangSong" w:eastAsia="FangSong"/>
          <w:color w:val="000000"/>
          <w:sz w:val="28"/>
        </w:rPr>
        <w:t>室</w:t>
      </w:r>
    </w:p>
    <w:p>
      <w:pPr>
        <w:autoSpaceDN w:val="0"/>
        <w:autoSpaceDE w:val="0"/>
        <w:widowControl/>
        <w:spacing w:line="1" w:lineRule="exact" w:before="147" w:after="0"/>
        <w:ind w:left="0" w:right="0"/>
      </w:pPr>
      <w:r>
        <w:br w:type="column"/>
      </w:r>
    </w:p>
    <w:p>
      <w:pPr>
        <w:autoSpaceDN w:val="0"/>
        <w:autoSpaceDE w:val="0"/>
        <w:widowControl/>
        <w:spacing w:line="368" w:lineRule="exact" w:before="0" w:after="0"/>
        <w:ind w:left="492" w:right="0" w:firstLine="0"/>
        <w:jc w:val="left"/>
      </w:pPr>
      <w:r>
        <w:rPr>
          <w:rFonts w:ascii="FangSong" w:hAnsi="FangSong" w:eastAsia="FangSong"/>
          <w:color w:val="000000"/>
          <w:sz w:val="28"/>
        </w:rPr>
        <w:t>2</w:t>
      </w:r>
      <w:r>
        <w:rPr>
          <w:spacing w:val="-2"/>
          <w:rFonts w:ascii="FangSong" w:hAnsi="FangSong" w:eastAsia="FangSong"/>
          <w:color w:val="000000"/>
          <w:sz w:val="28"/>
        </w:rPr>
        <w:t>02</w:t>
      </w:r>
      <w:r>
        <w:rPr>
          <w:rFonts w:ascii="FangSong" w:hAnsi="FangSong" w:eastAsia="FangSong"/>
          <w:color w:val="000000"/>
          <w:sz w:val="28"/>
        </w:rPr>
        <w:t>3</w:t>
      </w:r>
      <w:r>
        <w:rPr>
          <w:rFonts w:ascii="FangSong" w:hAnsi="FangSong" w:eastAsia="FangSong"/>
          <w:color w:val="000000"/>
          <w:sz w:val="28"/>
        </w:rPr>
        <w:t>年</w:t>
      </w:r>
      <w:r>
        <w:rPr>
          <w:rFonts w:ascii="FangSong" w:hAnsi="FangSong" w:eastAsia="FangSong"/>
          <w:color w:val="000000"/>
          <w:sz w:val="28"/>
        </w:rPr>
        <w:t>3</w:t>
      </w:r>
      <w:r>
        <w:rPr>
          <w:rFonts w:ascii="FangSong" w:hAnsi="FangSong" w:eastAsia="FangSong"/>
          <w:color w:val="000000"/>
          <w:sz w:val="28"/>
        </w:rPr>
        <w:t>月</w:t>
      </w:r>
      <w:r>
        <w:rPr>
          <w:rFonts w:ascii="FangSong" w:hAnsi="FangSong" w:eastAsia="FangSong"/>
          <w:color w:val="000000"/>
          <w:sz w:val="28"/>
        </w:rPr>
        <w:t>22</w:t>
      </w:r>
      <w:r>
        <w:rPr>
          <w:spacing w:val="-2"/>
          <w:rFonts w:ascii="FangSong" w:hAnsi="FangSong" w:eastAsia="FangSong"/>
          <w:color w:val="000000"/>
          <w:sz w:val="28"/>
        </w:rPr>
        <w:t>日</w:t>
      </w:r>
      <w:r>
        <w:rPr>
          <w:spacing w:val="-4"/>
          <w:rFonts w:ascii="FangSong" w:hAnsi="FangSong" w:eastAsia="FangSong"/>
          <w:color w:val="000000"/>
          <w:sz w:val="28"/>
        </w:rPr>
        <w:t>印</w:t>
      </w:r>
      <w:r>
        <w:rPr>
          <w:rFonts w:ascii="FangSong" w:hAnsi="FangSong" w:eastAsia="FangSong"/>
          <w:color w:val="000000"/>
          <w:sz w:val="28"/>
        </w:rPr>
        <w:t>发</w:t>
      </w:r>
    </w:p>
    <w:p>
      <w:pPr>
        <w:sectPr>
          <w:type w:val="continuous"/>
          <w:pgSz w:w="11906" w:h="17238"/>
          <w:pgMar w:top="1100" w:right="1326" w:bottom="1122" w:left="1440" w:header="720" w:footer="720" w:gutter="0"/>
          <w:cols w:num="2" w:equalWidth="0" w:space="720">
            <w:col w:w="5598" w:space="0"/>
            <w:col w:w="3542" w:space="0"/>
          </w:cols>
          <w:docGrid w:linePitch="360"/>
        </w:sectPr>
      </w:pPr>
    </w:p>
    <w:p>
      <w:pPr>
        <w:autoSpaceDN w:val="0"/>
        <w:autoSpaceDE w:val="0"/>
        <w:widowControl/>
        <w:spacing w:line="14" w:lineRule="exact" w:before="64" w:after="0"/>
        <w:ind w:left="0" w:right="0"/>
      </w:pPr>
    </w:p>
    <w:p>
      <w:pPr>
        <w:sectPr>
          <w:type w:val="continuous"/>
          <w:pgSz w:w="11906" w:h="17238"/>
          <w:pgMar w:top="1100" w:right="1326" w:bottom="1122" w:left="1440" w:header="720" w:footer="720" w:gutter="0"/>
          <w:cols w:num="1" w:equalWidth="0" w:space="720">
            <w:col w:w="914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818" w:after="0"/>
        <w:ind w:left="0" w:right="0"/>
      </w:pPr>
    </w:p>
    <w:p>
      <w:pPr>
        <w:autoSpaceDN w:val="0"/>
        <w:autoSpaceDE w:val="0"/>
        <w:widowControl/>
        <w:spacing w:line="564" w:lineRule="exact" w:before="0" w:after="0"/>
        <w:ind w:left="0" w:right="0" w:firstLine="0"/>
        <w:jc w:val="center"/>
      </w:pPr>
      <w:r>
        <w:rPr>
          <w:rFonts w:ascii="STSong" w:hAnsi="STSong" w:eastAsia="STSong"/>
          <w:color w:val="000000"/>
          <w:sz w:val="44"/>
        </w:rPr>
        <w:t>岱山县加快推进企业上市挂牌资金奖补</w:t>
      </w:r>
    </w:p>
    <w:p>
      <w:pPr>
        <w:autoSpaceDN w:val="0"/>
        <w:autoSpaceDE w:val="0"/>
        <w:widowControl/>
        <w:spacing w:line="564" w:lineRule="exact" w:before="0" w:after="0"/>
        <w:ind w:left="0" w:right="0" w:firstLine="0"/>
        <w:jc w:val="center"/>
      </w:pPr>
      <w:r>
        <w:rPr>
          <w:rFonts w:ascii="STSong" w:hAnsi="STSong" w:eastAsia="STSong"/>
          <w:color w:val="000000"/>
          <w:sz w:val="44"/>
        </w:rPr>
        <w:t>工作实施细则</w:t>
      </w:r>
    </w:p>
    <w:p>
      <w:pPr>
        <w:autoSpaceDN w:val="0"/>
        <w:autoSpaceDE w:val="0"/>
        <w:widowControl/>
        <w:spacing w:line="560" w:lineRule="exact" w:before="536" w:after="0"/>
        <w:ind w:left="92" w:right="130" w:firstLine="640"/>
        <w:jc w:val="both"/>
      </w:pPr>
      <w:r>
        <w:rPr>
          <w:rFonts w:ascii="FangSong" w:hAnsi="FangSong" w:eastAsia="FangSong"/>
          <w:color w:val="000000"/>
          <w:sz w:val="32"/>
        </w:rPr>
        <w:t>为贯彻落</w:t>
      </w:r>
      <w:r>
        <w:rPr>
          <w:spacing w:val="-58"/>
          <w:rFonts w:ascii="FangSong" w:hAnsi="FangSong" w:eastAsia="FangSong"/>
          <w:color w:val="000000"/>
          <w:sz w:val="32"/>
        </w:rPr>
        <w:t>实</w:t>
      </w:r>
      <w:r>
        <w:rPr>
          <w:rFonts w:ascii="FangSong" w:hAnsi="FangSong" w:eastAsia="FangSong"/>
          <w:color w:val="000000"/>
          <w:sz w:val="32"/>
        </w:rPr>
        <w:t>《浙江省深入实施促进经济高质量发</w:t>
      </w:r>
      <w:r>
        <w:rPr>
          <w:spacing w:val="-56"/>
          <w:rFonts w:ascii="FangSong" w:hAnsi="FangSong" w:eastAsia="FangSong"/>
          <w:color w:val="000000"/>
          <w:sz w:val="32"/>
        </w:rPr>
        <w:t>展</w:t>
      </w:r>
      <w:r>
        <w:rPr>
          <w:rFonts w:ascii="FangSong" w:hAnsi="FangSong" w:eastAsia="FangSong"/>
          <w:color w:val="000000"/>
          <w:sz w:val="32"/>
        </w:rPr>
        <w:t>“凤凰行</w:t>
      </w:r>
      <w:r>
        <w:rPr>
          <w:rFonts w:ascii="FangSong" w:hAnsi="FangSong" w:eastAsia="FangSong"/>
          <w:color w:val="000000"/>
          <w:sz w:val="32"/>
        </w:rPr>
        <w:t>动”计划（</w:t>
      </w:r>
      <w:r>
        <w:rPr>
          <w:rFonts w:ascii="FangSong" w:hAnsi="FangSong" w:eastAsia="FangSong"/>
          <w:color w:val="000000"/>
          <w:sz w:val="32"/>
        </w:rPr>
        <w:t>2021-</w:t>
      </w:r>
      <w:r>
        <w:rPr>
          <w:spacing w:val="-2"/>
          <w:rFonts w:ascii="FangSong" w:hAnsi="FangSong" w:eastAsia="FangSong"/>
          <w:color w:val="000000"/>
          <w:sz w:val="32"/>
        </w:rPr>
        <w:t>2</w:t>
      </w:r>
      <w:r>
        <w:rPr>
          <w:rFonts w:ascii="FangSong" w:hAnsi="FangSong" w:eastAsia="FangSong"/>
          <w:color w:val="000000"/>
          <w:sz w:val="32"/>
        </w:rPr>
        <w:t>025</w:t>
      </w:r>
      <w:r>
        <w:rPr>
          <w:rFonts w:ascii="FangSong" w:hAnsi="FangSong" w:eastAsia="FangSong"/>
          <w:color w:val="000000"/>
          <w:sz w:val="32"/>
        </w:rPr>
        <w:t>年</w:t>
      </w:r>
      <w:r>
        <w:rPr>
          <w:spacing w:val="-158"/>
          <w:rFonts w:ascii="FangSong" w:hAnsi="FangSong" w:eastAsia="FangSong"/>
          <w:color w:val="000000"/>
          <w:sz w:val="32"/>
        </w:rPr>
        <w:t>）</w:t>
      </w:r>
      <w:r>
        <w:rPr>
          <w:spacing w:val="-156"/>
          <w:rFonts w:ascii="FangSong" w:hAnsi="FangSong" w:eastAsia="FangSong"/>
          <w:color w:val="000000"/>
          <w:sz w:val="32"/>
        </w:rPr>
        <w:t>》</w:t>
      </w:r>
      <w:r>
        <w:rPr>
          <w:rFonts w:ascii="FangSong" w:hAnsi="FangSong" w:eastAsia="FangSong"/>
          <w:color w:val="000000"/>
          <w:sz w:val="32"/>
        </w:rPr>
        <w:t>（浙政发</w:t>
      </w:r>
      <w:r>
        <w:rPr>
          <w:spacing w:val="-2"/>
          <w:rFonts w:ascii="FangSong" w:hAnsi="FangSong" w:eastAsia="FangSong"/>
          <w:color w:val="000000"/>
          <w:sz w:val="32"/>
        </w:rPr>
        <w:t>〔</w:t>
      </w:r>
      <w:r>
        <w:rPr>
          <w:rFonts w:ascii="FangSong" w:hAnsi="FangSong" w:eastAsia="FangSong"/>
          <w:color w:val="000000"/>
          <w:sz w:val="32"/>
        </w:rPr>
        <w:t>2021</w:t>
      </w:r>
      <w:r>
        <w:rPr>
          <w:rFonts w:ascii="FangSong" w:hAnsi="FangSong" w:eastAsia="FangSong"/>
          <w:color w:val="000000"/>
          <w:sz w:val="32"/>
        </w:rPr>
        <w:t>〕</w:t>
      </w:r>
      <w:r>
        <w:rPr>
          <w:rFonts w:ascii="FangSong" w:hAnsi="FangSong" w:eastAsia="FangSong"/>
          <w:color w:val="000000"/>
          <w:sz w:val="32"/>
        </w:rPr>
        <w:t>6</w:t>
      </w:r>
      <w:r>
        <w:rPr>
          <w:rFonts w:ascii="FangSong" w:hAnsi="FangSong" w:eastAsia="FangSong"/>
          <w:color w:val="000000"/>
          <w:sz w:val="32"/>
        </w:rPr>
        <w:t>号）和《舟山市</w:t>
      </w:r>
      <w:r>
        <w:rPr>
          <w:rFonts w:ascii="FangSong" w:hAnsi="FangSong" w:eastAsia="FangSong"/>
          <w:color w:val="000000"/>
          <w:sz w:val="32"/>
        </w:rPr>
        <w:t>关于进一步支持企业对接多层次资本市场的若干意见</w:t>
      </w:r>
      <w:r>
        <w:rPr>
          <w:spacing w:val="-160"/>
          <w:rFonts w:ascii="FangSong" w:hAnsi="FangSong" w:eastAsia="FangSong"/>
          <w:color w:val="000000"/>
          <w:sz w:val="32"/>
        </w:rPr>
        <w:t>》</w:t>
      </w:r>
      <w:r>
        <w:rPr>
          <w:rFonts w:ascii="FangSong" w:hAnsi="FangSong" w:eastAsia="FangSong"/>
          <w:color w:val="000000"/>
          <w:sz w:val="32"/>
        </w:rPr>
        <w:t>（舟政发</w:t>
      </w:r>
      <w:r>
        <w:rPr>
          <w:rFonts w:ascii="FangSong" w:hAnsi="FangSong" w:eastAsia="FangSong"/>
          <w:color w:val="000000"/>
          <w:sz w:val="32"/>
        </w:rPr>
        <w:t>〔</w:t>
      </w:r>
      <w:r>
        <w:rPr>
          <w:rFonts w:ascii="FangSong" w:hAnsi="FangSong" w:eastAsia="FangSong"/>
          <w:color w:val="000000"/>
          <w:sz w:val="32"/>
        </w:rPr>
        <w:t>2022</w:t>
      </w:r>
      <w:r>
        <w:rPr>
          <w:rFonts w:ascii="FangSong" w:hAnsi="FangSong" w:eastAsia="FangSong"/>
          <w:color w:val="000000"/>
          <w:sz w:val="32"/>
        </w:rPr>
        <w:t>〕</w:t>
      </w:r>
      <w:r>
        <w:rPr>
          <w:rFonts w:ascii="FangSong" w:hAnsi="FangSong" w:eastAsia="FangSong"/>
          <w:color w:val="000000"/>
          <w:sz w:val="32"/>
        </w:rPr>
        <w:t>33</w:t>
      </w:r>
      <w:r>
        <w:rPr>
          <w:rFonts w:ascii="FangSong" w:hAnsi="FangSong" w:eastAsia="FangSong"/>
          <w:color w:val="000000"/>
          <w:sz w:val="32"/>
        </w:rPr>
        <w:t>号）文件精神，对我县企业对接多层次资本市场进</w:t>
      </w:r>
      <w:r>
        <w:rPr>
          <w:rFonts w:ascii="FangSong" w:hAnsi="FangSong" w:eastAsia="FangSong"/>
          <w:color w:val="000000"/>
          <w:sz w:val="32"/>
        </w:rPr>
        <w:t>行资金奖补支持</w:t>
      </w:r>
      <w:r>
        <w:rPr>
          <w:spacing w:val="-58"/>
          <w:rFonts w:ascii="FangSong" w:hAnsi="FangSong" w:eastAsia="FangSong"/>
          <w:color w:val="000000"/>
          <w:sz w:val="32"/>
        </w:rPr>
        <w:t>，</w:t>
      </w:r>
      <w:r>
        <w:rPr>
          <w:rFonts w:ascii="FangSong" w:hAnsi="FangSong" w:eastAsia="FangSong"/>
          <w:color w:val="000000"/>
          <w:sz w:val="32"/>
        </w:rPr>
        <w:t>为做好资金奖补申报组织工作</w:t>
      </w:r>
      <w:r>
        <w:rPr>
          <w:spacing w:val="-56"/>
          <w:rFonts w:ascii="FangSong" w:hAnsi="FangSong" w:eastAsia="FangSong"/>
          <w:color w:val="000000"/>
          <w:sz w:val="32"/>
        </w:rPr>
        <w:t>，</w:t>
      </w:r>
      <w:r>
        <w:rPr>
          <w:rFonts w:ascii="FangSong" w:hAnsi="FangSong" w:eastAsia="FangSong"/>
          <w:color w:val="000000"/>
          <w:sz w:val="32"/>
        </w:rPr>
        <w:t>特制定本实施</w:t>
      </w:r>
      <w:r>
        <w:rPr>
          <w:rFonts w:ascii="FangSong" w:hAnsi="FangSong" w:eastAsia="FangSong"/>
          <w:color w:val="000000"/>
          <w:sz w:val="32"/>
        </w:rPr>
        <w:t>细则。</w:t>
      </w:r>
    </w:p>
    <w:p>
      <w:pPr>
        <w:autoSpaceDN w:val="0"/>
        <w:tabs>
          <w:tab w:pos="732" w:val="left"/>
        </w:tabs>
        <w:autoSpaceDE w:val="0"/>
        <w:widowControl/>
        <w:spacing w:line="560" w:lineRule="exact" w:before="0" w:after="0"/>
        <w:ind w:left="92" w:right="0" w:firstLine="0"/>
        <w:jc w:val="left"/>
      </w:pPr>
      <w:r>
        <w:tab/>
      </w:r>
      <w:r>
        <w:rPr>
          <w:rFonts w:ascii="SimHei" w:hAnsi="SimHei" w:eastAsia="SimHei"/>
          <w:color w:val="000000"/>
          <w:sz w:val="32"/>
        </w:rPr>
        <w:t>一、奖励主体和范畴</w:t>
      </w:r>
      <w:r>
        <w:br/>
      </w:r>
      <w:r>
        <w:tab/>
      </w:r>
      <w:r>
        <w:rPr>
          <w:rFonts w:ascii="FangSong" w:hAnsi="FangSong" w:eastAsia="FangSong"/>
          <w:color w:val="000000"/>
          <w:sz w:val="32"/>
        </w:rPr>
        <w:t>1</w:t>
      </w:r>
      <w:r>
        <w:rPr>
          <w:rFonts w:ascii="FangSong" w:hAnsi="FangSong" w:eastAsia="FangSong"/>
          <w:color w:val="000000"/>
          <w:sz w:val="32"/>
        </w:rPr>
        <w:t>、本实施细则所指多层次资本市场，包括我国境内</w:t>
      </w:r>
      <w:r>
        <w:rPr>
          <w:rFonts w:ascii="FangSong" w:hAnsi="FangSong" w:eastAsia="FangSong"/>
          <w:color w:val="000000"/>
          <w:sz w:val="32"/>
        </w:rPr>
        <w:t>A</w:t>
      </w:r>
      <w:r>
        <w:rPr>
          <w:rFonts w:ascii="FangSong" w:hAnsi="FangSong" w:eastAsia="FangSong"/>
          <w:color w:val="000000"/>
          <w:sz w:val="32"/>
        </w:rPr>
        <w:t>股市</w:t>
      </w:r>
      <w:r>
        <w:rPr>
          <w:rFonts w:ascii="FangSong" w:hAnsi="FangSong" w:eastAsia="FangSong"/>
          <w:color w:val="000000"/>
          <w:sz w:val="32"/>
        </w:rPr>
        <w:t>场（主板、中小板、创业板、科创板</w:t>
      </w:r>
      <w:r>
        <w:rPr>
          <w:spacing w:val="-158"/>
          <w:rFonts w:ascii="FangSong" w:hAnsi="FangSong" w:eastAsia="FangSong"/>
          <w:color w:val="000000"/>
          <w:sz w:val="32"/>
        </w:rPr>
        <w:t>）</w:t>
      </w:r>
      <w:r>
        <w:rPr>
          <w:rFonts w:ascii="FangSong" w:hAnsi="FangSong" w:eastAsia="FangSong"/>
          <w:color w:val="000000"/>
          <w:sz w:val="32"/>
        </w:rPr>
        <w:t>、全国中小企业股份转让</w:t>
      </w:r>
      <w:r>
        <w:rPr>
          <w:rFonts w:ascii="FangSong" w:hAnsi="FangSong" w:eastAsia="FangSong"/>
          <w:color w:val="000000"/>
          <w:sz w:val="32"/>
        </w:rPr>
        <w:t>系</w:t>
      </w:r>
      <w:r>
        <w:rPr>
          <w:spacing w:val="-36"/>
          <w:rFonts w:ascii="FangSong" w:hAnsi="FangSong" w:eastAsia="FangSong"/>
          <w:color w:val="000000"/>
          <w:sz w:val="32"/>
        </w:rPr>
        <w:t>统</w:t>
      </w:r>
      <w:r>
        <w:rPr>
          <w:rFonts w:ascii="FangSong" w:hAnsi="FangSong" w:eastAsia="FangSong"/>
          <w:color w:val="000000"/>
          <w:sz w:val="32"/>
        </w:rPr>
        <w:t>（以下简</w:t>
      </w:r>
      <w:r>
        <w:rPr>
          <w:spacing w:val="-38"/>
          <w:rFonts w:ascii="FangSong" w:hAnsi="FangSong" w:eastAsia="FangSong"/>
          <w:color w:val="000000"/>
          <w:sz w:val="32"/>
        </w:rPr>
        <w:t>称</w:t>
      </w:r>
      <w:r>
        <w:rPr>
          <w:rFonts w:ascii="FangSong" w:hAnsi="FangSong" w:eastAsia="FangSong"/>
          <w:color w:val="000000"/>
          <w:sz w:val="32"/>
        </w:rPr>
        <w:t>“新三板</w:t>
      </w:r>
      <w:r>
        <w:rPr>
          <w:spacing w:val="-158"/>
          <w:rFonts w:ascii="FangSong" w:hAnsi="FangSong" w:eastAsia="FangSong"/>
          <w:color w:val="000000"/>
          <w:sz w:val="32"/>
        </w:rPr>
        <w:t>”）</w:t>
      </w:r>
      <w:r>
        <w:rPr>
          <w:spacing w:val="-38"/>
          <w:rFonts w:ascii="FangSong" w:hAnsi="FangSong" w:eastAsia="FangSong"/>
          <w:color w:val="000000"/>
          <w:sz w:val="32"/>
        </w:rPr>
        <w:t>、</w:t>
      </w:r>
      <w:r>
        <w:rPr>
          <w:rFonts w:ascii="FangSong" w:hAnsi="FangSong" w:eastAsia="FangSong"/>
          <w:color w:val="000000"/>
          <w:sz w:val="32"/>
        </w:rPr>
        <w:t>浙江省股权交易中心以及在中国证</w:t>
      </w:r>
      <w:r>
        <w:rPr>
          <w:rFonts w:ascii="FangSong" w:hAnsi="FangSong" w:eastAsia="FangSong"/>
          <w:color w:val="000000"/>
          <w:sz w:val="32"/>
        </w:rPr>
        <w:t>监会签署监管备忘录的国家或地区的境外资本市场。</w:t>
      </w:r>
    </w:p>
    <w:p>
      <w:pPr>
        <w:autoSpaceDN w:val="0"/>
        <w:tabs>
          <w:tab w:pos="732" w:val="left"/>
        </w:tabs>
        <w:autoSpaceDE w:val="0"/>
        <w:widowControl/>
        <w:spacing w:line="560" w:lineRule="exact" w:before="0" w:after="0"/>
        <w:ind w:left="92" w:right="0" w:firstLine="0"/>
        <w:jc w:val="left"/>
      </w:pPr>
      <w:r>
        <w:tab/>
      </w:r>
      <w:r>
        <w:rPr>
          <w:rFonts w:ascii="FangSong" w:hAnsi="FangSong" w:eastAsia="FangSong"/>
          <w:color w:val="000000"/>
          <w:sz w:val="32"/>
        </w:rPr>
        <w:t>2</w:t>
      </w:r>
      <w:r>
        <w:rPr>
          <w:rFonts w:ascii="FangSong" w:hAnsi="FangSong" w:eastAsia="FangSong"/>
          <w:color w:val="000000"/>
          <w:sz w:val="32"/>
        </w:rPr>
        <w:t>、注册地在我县的拟上市（挂牌）企业与中介机构正式签</w:t>
      </w:r>
      <w:r>
        <w:rPr>
          <w:rFonts w:ascii="FangSong" w:hAnsi="FangSong" w:eastAsia="FangSong"/>
          <w:color w:val="000000"/>
          <w:sz w:val="32"/>
        </w:rPr>
        <w:t>约，报县企业上市工作领导小组办公室备案并经审核符合条件。</w:t>
      </w:r>
    </w:p>
    <w:p>
      <w:pPr>
        <w:autoSpaceDN w:val="0"/>
        <w:autoSpaceDE w:val="0"/>
        <w:widowControl/>
        <w:spacing w:line="414" w:lineRule="exact" w:before="146" w:after="0"/>
        <w:ind w:left="732" w:right="0" w:firstLine="0"/>
        <w:jc w:val="left"/>
      </w:pPr>
      <w:r>
        <w:rPr>
          <w:rFonts w:ascii="SimHei" w:hAnsi="SimHei" w:eastAsia="SimHei"/>
          <w:color w:val="000000"/>
          <w:sz w:val="32"/>
        </w:rPr>
        <w:t>二、支持方式及标准</w:t>
      </w:r>
    </w:p>
    <w:p>
      <w:pPr>
        <w:autoSpaceDN w:val="0"/>
        <w:autoSpaceDE w:val="0"/>
        <w:widowControl/>
        <w:spacing w:line="416" w:lineRule="exact" w:before="144" w:after="0"/>
        <w:ind w:left="732" w:right="0" w:firstLine="0"/>
        <w:jc w:val="left"/>
      </w:pPr>
      <w:r>
        <w:rPr>
          <w:rFonts w:ascii="STKaiti" w:hAnsi="STKaiti" w:eastAsia="STKaiti"/>
          <w:color w:val="000000"/>
          <w:sz w:val="32"/>
        </w:rPr>
        <w:t>（一）大力推动企业股份制改造</w:t>
      </w:r>
    </w:p>
    <w:p>
      <w:pPr>
        <w:autoSpaceDN w:val="0"/>
        <w:tabs>
          <w:tab w:pos="732" w:val="left"/>
        </w:tabs>
        <w:autoSpaceDE w:val="0"/>
        <w:widowControl/>
        <w:spacing w:line="560" w:lineRule="exact" w:before="2" w:after="0"/>
        <w:ind w:left="92" w:right="0" w:firstLine="0"/>
        <w:jc w:val="left"/>
      </w:pPr>
      <w:r>
        <w:tab/>
      </w:r>
      <w:r>
        <w:rPr>
          <w:spacing w:val="-2"/>
          <w:rFonts w:ascii="FangSong" w:hAnsi="FangSong" w:eastAsia="FangSong"/>
          <w:color w:val="000000"/>
          <w:sz w:val="32"/>
        </w:rPr>
        <w:t>3</w:t>
      </w:r>
      <w:r>
        <w:rPr>
          <w:rFonts w:ascii="FangSong" w:hAnsi="FangSong" w:eastAsia="FangSong"/>
          <w:color w:val="000000"/>
          <w:sz w:val="32"/>
        </w:rPr>
        <w:t>、中介费用补助</w:t>
      </w:r>
      <w:r>
        <w:br/>
      </w:r>
      <w:r>
        <w:tab/>
      </w:r>
      <w:r>
        <w:rPr>
          <w:rFonts w:ascii="FangSong" w:hAnsi="FangSong" w:eastAsia="FangSong"/>
          <w:color w:val="000000"/>
          <w:sz w:val="32"/>
        </w:rPr>
        <w:t>企业完成股份制改</w:t>
      </w:r>
      <w:r>
        <w:rPr>
          <w:spacing w:val="-60"/>
          <w:rFonts w:ascii="FangSong" w:hAnsi="FangSong" w:eastAsia="FangSong"/>
          <w:color w:val="000000"/>
          <w:sz w:val="32"/>
        </w:rPr>
        <w:t>造</w:t>
      </w:r>
      <w:r>
        <w:rPr>
          <w:rFonts w:ascii="FangSong" w:hAnsi="FangSong" w:eastAsia="FangSong"/>
          <w:color w:val="000000"/>
          <w:sz w:val="32"/>
        </w:rPr>
        <w:t>（指企业与证券公司</w:t>
      </w:r>
      <w:r>
        <w:rPr>
          <w:spacing w:val="-54"/>
          <w:rFonts w:ascii="FangSong" w:hAnsi="FangSong" w:eastAsia="FangSong"/>
          <w:color w:val="000000"/>
          <w:sz w:val="32"/>
        </w:rPr>
        <w:t>、</w:t>
      </w:r>
      <w:r>
        <w:rPr>
          <w:rFonts w:ascii="FangSong" w:hAnsi="FangSong" w:eastAsia="FangSong"/>
          <w:color w:val="000000"/>
          <w:sz w:val="32"/>
        </w:rPr>
        <w:t>律师事务所和会</w:t>
      </w:r>
      <w:r>
        <w:rPr>
          <w:rFonts w:ascii="FangSong" w:hAnsi="FangSong" w:eastAsia="FangSong"/>
          <w:color w:val="000000"/>
          <w:sz w:val="32"/>
        </w:rPr>
        <w:t>计师事务所签订辅导合同</w:t>
      </w:r>
      <w:r>
        <w:rPr>
          <w:spacing w:val="-114"/>
          <w:rFonts w:ascii="FangSong" w:hAnsi="FangSong" w:eastAsia="FangSong"/>
          <w:color w:val="000000"/>
          <w:sz w:val="32"/>
        </w:rPr>
        <w:t>，</w:t>
      </w:r>
      <w:r>
        <w:rPr>
          <w:rFonts w:ascii="FangSong" w:hAnsi="FangSong" w:eastAsia="FangSong"/>
          <w:color w:val="000000"/>
          <w:sz w:val="32"/>
        </w:rPr>
        <w:t>并在上述机构辅导下实施的以交易所</w:t>
      </w:r>
      <w:r>
        <w:rPr>
          <w:rFonts w:ascii="FangSong" w:hAnsi="FangSong" w:eastAsia="FangSong"/>
          <w:color w:val="000000"/>
          <w:sz w:val="32"/>
        </w:rPr>
        <w:t>上市、新三板挂牌为目标的股份制改造</w:t>
      </w:r>
      <w:r>
        <w:rPr>
          <w:spacing w:val="-158"/>
          <w:rFonts w:ascii="FangSong" w:hAnsi="FangSong" w:eastAsia="FangSong"/>
          <w:color w:val="000000"/>
          <w:sz w:val="32"/>
        </w:rPr>
        <w:t>）</w:t>
      </w:r>
      <w:r>
        <w:rPr>
          <w:rFonts w:ascii="FangSong" w:hAnsi="FangSong" w:eastAsia="FangSong"/>
          <w:color w:val="000000"/>
          <w:sz w:val="32"/>
        </w:rPr>
        <w:t>，按照中介合同及企业</w:t>
      </w:r>
    </w:p>
    <w:p>
      <w:pPr>
        <w:sectPr>
          <w:pgSz w:w="11906" w:h="16838"/>
          <w:pgMar w:top="1038" w:right="1396" w:bottom="1228" w:left="1440" w:header="720" w:footer="720" w:gutter="0"/>
          <w:cols w:num="1" w:equalWidth="0" w:space="720">
            <w:col w:w="907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884" w:after="0"/>
        <w:ind w:left="0" w:right="0"/>
      </w:pPr>
    </w:p>
    <w:p>
      <w:pPr>
        <w:autoSpaceDN w:val="0"/>
        <w:autoSpaceDE w:val="0"/>
        <w:widowControl/>
        <w:spacing w:line="416" w:lineRule="exact" w:before="0" w:after="0"/>
        <w:ind w:left="92" w:right="0" w:firstLine="0"/>
        <w:jc w:val="left"/>
      </w:pPr>
      <w:r>
        <w:rPr>
          <w:rFonts w:ascii="FangSong" w:hAnsi="FangSong" w:eastAsia="FangSong"/>
          <w:color w:val="000000"/>
          <w:sz w:val="32"/>
        </w:rPr>
        <w:t>付款凭证给予中介费用</w:t>
      </w:r>
      <w:r>
        <w:rPr>
          <w:rFonts w:ascii="FangSong" w:hAnsi="FangSong" w:eastAsia="FangSong"/>
          <w:color w:val="000000"/>
          <w:sz w:val="32"/>
        </w:rPr>
        <w:t>50%</w:t>
      </w:r>
      <w:r>
        <w:rPr>
          <w:rFonts w:ascii="FangSong" w:hAnsi="FangSong" w:eastAsia="FangSong"/>
          <w:color w:val="000000"/>
          <w:sz w:val="32"/>
        </w:rPr>
        <w:t>的奖励，最高不超过</w:t>
      </w:r>
      <w:r>
        <w:rPr>
          <w:rFonts w:ascii="FangSong" w:hAnsi="FangSong" w:eastAsia="FangSong"/>
          <w:color w:val="000000"/>
          <w:sz w:val="32"/>
        </w:rPr>
        <w:t>200</w:t>
      </w:r>
      <w:r>
        <w:rPr>
          <w:rFonts w:ascii="FangSong" w:hAnsi="FangSong" w:eastAsia="FangSong"/>
          <w:color w:val="000000"/>
          <w:sz w:val="32"/>
        </w:rPr>
        <w:t>万元。</w:t>
      </w:r>
    </w:p>
    <w:p>
      <w:pPr>
        <w:autoSpaceDN w:val="0"/>
        <w:tabs>
          <w:tab w:pos="732" w:val="left"/>
        </w:tabs>
        <w:autoSpaceDE w:val="0"/>
        <w:widowControl/>
        <w:spacing w:line="560" w:lineRule="exact" w:before="0" w:after="0"/>
        <w:ind w:left="92" w:right="0" w:firstLine="0"/>
        <w:jc w:val="left"/>
      </w:pPr>
      <w:r>
        <w:tab/>
      </w:r>
      <w:r>
        <w:rPr>
          <w:spacing w:val="-2"/>
          <w:rFonts w:ascii="FangSong" w:hAnsi="FangSong" w:eastAsia="FangSong"/>
          <w:color w:val="000000"/>
          <w:sz w:val="32"/>
        </w:rPr>
        <w:t>4</w:t>
      </w:r>
      <w:r>
        <w:rPr>
          <w:rFonts w:ascii="FangSong" w:hAnsi="FangSong" w:eastAsia="FangSong"/>
          <w:color w:val="000000"/>
          <w:sz w:val="32"/>
        </w:rPr>
        <w:t>、地方综合贡献度奖励</w:t>
      </w:r>
      <w:r>
        <w:br/>
      </w:r>
      <w:r>
        <w:tab/>
      </w:r>
      <w:r>
        <w:rPr>
          <w:rFonts w:ascii="FangSong" w:hAnsi="FangSong" w:eastAsia="FangSong"/>
          <w:color w:val="000000"/>
          <w:sz w:val="32"/>
        </w:rPr>
        <w:t>按照企业因股份制改造产生的地方综合贡献度</w:t>
      </w:r>
      <w:r>
        <w:rPr>
          <w:spacing w:val="-116"/>
          <w:rFonts w:ascii="FangSong" w:hAnsi="FangSong" w:eastAsia="FangSong"/>
          <w:color w:val="000000"/>
          <w:sz w:val="32"/>
        </w:rPr>
        <w:t>，</w:t>
      </w:r>
      <w:r>
        <w:rPr>
          <w:rFonts w:ascii="FangSong" w:hAnsi="FangSong" w:eastAsia="FangSong"/>
          <w:color w:val="000000"/>
          <w:sz w:val="32"/>
        </w:rPr>
        <w:t>给予一次性</w:t>
      </w:r>
      <w:r>
        <w:rPr>
          <w:rFonts w:ascii="FangSong" w:hAnsi="FangSong" w:eastAsia="FangSong"/>
          <w:color w:val="000000"/>
          <w:sz w:val="32"/>
        </w:rPr>
        <w:t>奖励。企业因股份制改造的需要，对关联企业及资产实施重组，</w:t>
      </w:r>
      <w:r>
        <w:rPr>
          <w:rFonts w:ascii="FangSong" w:hAnsi="FangSong" w:eastAsia="FangSong"/>
          <w:color w:val="000000"/>
          <w:sz w:val="32"/>
        </w:rPr>
        <w:t>按照被重组的关联企业及资产涉及股权</w:t>
      </w:r>
      <w:r>
        <w:rPr>
          <w:spacing w:val="-58"/>
          <w:rFonts w:ascii="FangSong" w:hAnsi="FangSong" w:eastAsia="FangSong"/>
          <w:color w:val="000000"/>
          <w:sz w:val="32"/>
        </w:rPr>
        <w:t>、</w:t>
      </w:r>
      <w:r>
        <w:rPr>
          <w:rFonts w:ascii="FangSong" w:hAnsi="FangSong" w:eastAsia="FangSong"/>
          <w:color w:val="000000"/>
          <w:sz w:val="32"/>
        </w:rPr>
        <w:t>土地</w:t>
      </w:r>
      <w:r>
        <w:rPr>
          <w:spacing w:val="-54"/>
          <w:rFonts w:ascii="FangSong" w:hAnsi="FangSong" w:eastAsia="FangSong"/>
          <w:color w:val="000000"/>
          <w:sz w:val="32"/>
        </w:rPr>
        <w:t>、</w:t>
      </w:r>
      <w:r>
        <w:rPr>
          <w:rFonts w:ascii="FangSong" w:hAnsi="FangSong" w:eastAsia="FangSong"/>
          <w:color w:val="000000"/>
          <w:sz w:val="32"/>
        </w:rPr>
        <w:t>房产等交易产生</w:t>
      </w:r>
      <w:r>
        <w:rPr>
          <w:rFonts w:ascii="FangSong" w:hAnsi="FangSong" w:eastAsia="FangSong"/>
          <w:color w:val="000000"/>
          <w:sz w:val="32"/>
        </w:rPr>
        <w:t>的地方综合贡献度，给予一次性奖励。</w:t>
      </w:r>
    </w:p>
    <w:p>
      <w:pPr>
        <w:autoSpaceDN w:val="0"/>
        <w:autoSpaceDE w:val="0"/>
        <w:widowControl/>
        <w:spacing w:line="414" w:lineRule="exact" w:before="146" w:after="0"/>
        <w:ind w:left="732" w:right="0" w:firstLine="0"/>
        <w:jc w:val="left"/>
      </w:pPr>
      <w:r>
        <w:rPr>
          <w:rFonts w:ascii="STKaiti" w:hAnsi="STKaiti" w:eastAsia="STKaiti"/>
          <w:color w:val="000000"/>
          <w:sz w:val="32"/>
        </w:rPr>
        <w:t>（二）全力推进企业上市挂牌</w:t>
      </w:r>
    </w:p>
    <w:p>
      <w:pPr>
        <w:autoSpaceDN w:val="0"/>
        <w:tabs>
          <w:tab w:pos="732" w:val="left"/>
        </w:tabs>
        <w:autoSpaceDE w:val="0"/>
        <w:widowControl/>
        <w:spacing w:line="560" w:lineRule="exact" w:before="2" w:after="0"/>
        <w:ind w:left="92" w:right="0" w:firstLine="0"/>
        <w:jc w:val="left"/>
      </w:pPr>
      <w:r>
        <w:tab/>
      </w:r>
      <w:r>
        <w:rPr>
          <w:spacing w:val="-2"/>
          <w:rFonts w:ascii="FangSong" w:hAnsi="FangSong" w:eastAsia="FangSong"/>
          <w:color w:val="000000"/>
          <w:sz w:val="32"/>
        </w:rPr>
        <w:t>5</w:t>
      </w:r>
      <w:r>
        <w:rPr>
          <w:rFonts w:ascii="FangSong" w:hAnsi="FangSong" w:eastAsia="FangSong"/>
          <w:color w:val="000000"/>
          <w:sz w:val="32"/>
        </w:rPr>
        <w:t>、境内上市奖励</w:t>
      </w:r>
      <w:r>
        <w:br/>
      </w:r>
      <w:r>
        <w:tab/>
      </w:r>
      <w:r>
        <w:rPr>
          <w:rFonts w:ascii="FangSong" w:hAnsi="FangSong" w:eastAsia="FangSong"/>
          <w:color w:val="000000"/>
          <w:sz w:val="32"/>
        </w:rPr>
        <w:t>对企业完成境内</w:t>
      </w:r>
      <w:r>
        <w:rPr>
          <w:rFonts w:ascii="FangSong" w:hAnsi="FangSong" w:eastAsia="FangSong"/>
          <w:color w:val="000000"/>
          <w:sz w:val="32"/>
        </w:rPr>
        <w:t>IP</w:t>
      </w:r>
      <w:r>
        <w:rPr>
          <w:spacing w:val="-18"/>
          <w:rFonts w:ascii="FangSong" w:hAnsi="FangSong" w:eastAsia="FangSong"/>
          <w:color w:val="000000"/>
          <w:sz w:val="32"/>
        </w:rPr>
        <w:t>O</w:t>
      </w:r>
      <w:r>
        <w:rPr>
          <w:rFonts w:ascii="FangSong" w:hAnsi="FangSong" w:eastAsia="FangSong"/>
          <w:color w:val="000000"/>
          <w:sz w:val="32"/>
        </w:rPr>
        <w:t>（首次公开发行并上</w:t>
      </w:r>
      <w:r>
        <w:rPr>
          <w:spacing w:val="-2"/>
          <w:rFonts w:ascii="FangSong" w:hAnsi="FangSong" w:eastAsia="FangSong"/>
          <w:color w:val="000000"/>
          <w:sz w:val="32"/>
        </w:rPr>
        <w:t>市</w:t>
      </w:r>
      <w:r>
        <w:rPr>
          <w:spacing w:val="-16"/>
          <w:rFonts w:ascii="FangSong" w:hAnsi="FangSong" w:eastAsia="FangSong"/>
          <w:color w:val="000000"/>
          <w:sz w:val="32"/>
        </w:rPr>
        <w:t>）</w:t>
      </w:r>
      <w:r>
        <w:rPr>
          <w:rFonts w:ascii="FangSong" w:hAnsi="FangSong" w:eastAsia="FangSong"/>
          <w:color w:val="000000"/>
          <w:sz w:val="32"/>
        </w:rPr>
        <w:t>的实行分阶段</w:t>
      </w:r>
      <w:r>
        <w:rPr>
          <w:rFonts w:ascii="FangSong" w:hAnsi="FangSong" w:eastAsia="FangSong"/>
          <w:color w:val="000000"/>
          <w:sz w:val="32"/>
        </w:rPr>
        <w:t>奖励</w:t>
      </w:r>
      <w:r>
        <w:rPr>
          <w:spacing w:val="-40"/>
          <w:rFonts w:ascii="FangSong" w:hAnsi="FangSong" w:eastAsia="FangSong"/>
          <w:color w:val="000000"/>
          <w:sz w:val="32"/>
        </w:rPr>
        <w:t>：</w:t>
      </w:r>
      <w:r>
        <w:rPr>
          <w:rFonts w:ascii="FangSong" w:hAnsi="FangSong" w:eastAsia="FangSong"/>
          <w:color w:val="000000"/>
          <w:sz w:val="32"/>
        </w:rPr>
        <w:t>企业完成</w:t>
      </w:r>
      <w:r>
        <w:rPr>
          <w:rFonts w:ascii="FangSong" w:hAnsi="FangSong" w:eastAsia="FangSong"/>
          <w:color w:val="000000"/>
          <w:sz w:val="32"/>
        </w:rPr>
        <w:t>IPO</w:t>
      </w:r>
      <w:r>
        <w:rPr>
          <w:rFonts w:ascii="FangSong" w:hAnsi="FangSong" w:eastAsia="FangSong"/>
          <w:color w:val="000000"/>
          <w:sz w:val="32"/>
        </w:rPr>
        <w:t>辅导备案</w:t>
      </w:r>
      <w:r>
        <w:rPr>
          <w:spacing w:val="-38"/>
          <w:rFonts w:ascii="FangSong" w:hAnsi="FangSong" w:eastAsia="FangSong"/>
          <w:color w:val="000000"/>
          <w:sz w:val="32"/>
        </w:rPr>
        <w:t>，</w:t>
      </w:r>
      <w:r>
        <w:rPr>
          <w:rFonts w:ascii="FangSong" w:hAnsi="FangSong" w:eastAsia="FangSong"/>
          <w:color w:val="000000"/>
          <w:sz w:val="32"/>
        </w:rPr>
        <w:t>奖励</w:t>
      </w:r>
      <w:r>
        <w:rPr>
          <w:rFonts w:ascii="FangSong" w:hAnsi="FangSong" w:eastAsia="FangSong"/>
          <w:color w:val="000000"/>
          <w:sz w:val="32"/>
        </w:rPr>
        <w:t>100</w:t>
      </w:r>
      <w:r>
        <w:rPr>
          <w:rFonts w:ascii="FangSong" w:hAnsi="FangSong" w:eastAsia="FangSong"/>
          <w:color w:val="000000"/>
          <w:sz w:val="32"/>
        </w:rPr>
        <w:t>万元</w:t>
      </w:r>
      <w:r>
        <w:rPr>
          <w:spacing w:val="-36"/>
          <w:rFonts w:ascii="FangSong" w:hAnsi="FangSong" w:eastAsia="FangSong"/>
          <w:color w:val="000000"/>
          <w:sz w:val="32"/>
        </w:rPr>
        <w:t>；</w:t>
      </w:r>
      <w:r>
        <w:rPr>
          <w:rFonts w:ascii="FangSong" w:hAnsi="FangSong" w:eastAsia="FangSong"/>
          <w:color w:val="000000"/>
          <w:sz w:val="32"/>
        </w:rPr>
        <w:t>企业完成</w:t>
      </w:r>
      <w:r>
        <w:rPr>
          <w:rFonts w:ascii="FangSong" w:hAnsi="FangSong" w:eastAsia="FangSong"/>
          <w:color w:val="000000"/>
          <w:sz w:val="32"/>
        </w:rPr>
        <w:t>IPO</w:t>
      </w:r>
      <w:r>
        <w:rPr>
          <w:rFonts w:ascii="FangSong" w:hAnsi="FangSong" w:eastAsia="FangSong"/>
          <w:color w:val="000000"/>
          <w:sz w:val="32"/>
        </w:rPr>
        <w:t>报</w:t>
      </w:r>
      <w:r>
        <w:rPr>
          <w:rFonts w:ascii="FangSong" w:hAnsi="FangSong" w:eastAsia="FangSong"/>
          <w:color w:val="000000"/>
          <w:sz w:val="32"/>
        </w:rPr>
        <w:t>中国证监会或交易所受理，奖励</w:t>
      </w:r>
      <w:r>
        <w:rPr>
          <w:rFonts w:ascii="FangSong" w:hAnsi="FangSong" w:eastAsia="FangSong"/>
          <w:color w:val="000000"/>
          <w:sz w:val="32"/>
        </w:rPr>
        <w:t>100</w:t>
      </w:r>
      <w:r>
        <w:rPr>
          <w:rFonts w:ascii="FangSong" w:hAnsi="FangSong" w:eastAsia="FangSong"/>
          <w:color w:val="000000"/>
          <w:sz w:val="32"/>
        </w:rPr>
        <w:t>万元；企业完成上市发行，</w:t>
      </w:r>
      <w:r>
        <w:rPr>
          <w:rFonts w:ascii="FangSong" w:hAnsi="FangSong" w:eastAsia="FangSong"/>
          <w:color w:val="000000"/>
          <w:sz w:val="32"/>
        </w:rPr>
        <w:t>奖励</w:t>
      </w:r>
      <w:r>
        <w:rPr>
          <w:rFonts w:ascii="FangSong" w:hAnsi="FangSong" w:eastAsia="FangSong"/>
          <w:color w:val="000000"/>
          <w:sz w:val="32"/>
        </w:rPr>
        <w:t>600</w:t>
      </w:r>
      <w:r>
        <w:rPr>
          <w:rFonts w:ascii="FangSong" w:hAnsi="FangSong" w:eastAsia="FangSong"/>
          <w:color w:val="000000"/>
          <w:sz w:val="32"/>
        </w:rPr>
        <w:t>万元。</w:t>
      </w:r>
    </w:p>
    <w:p>
      <w:pPr>
        <w:autoSpaceDN w:val="0"/>
        <w:tabs>
          <w:tab w:pos="732" w:val="left"/>
        </w:tabs>
        <w:autoSpaceDE w:val="0"/>
        <w:widowControl/>
        <w:spacing w:line="558" w:lineRule="exact" w:before="4" w:after="0"/>
        <w:ind w:left="92" w:right="144" w:firstLine="0"/>
        <w:jc w:val="left"/>
      </w:pPr>
      <w:r>
        <w:tab/>
      </w:r>
      <w:r>
        <w:rPr>
          <w:spacing w:val="-2"/>
          <w:rFonts w:ascii="FangSong" w:hAnsi="FangSong" w:eastAsia="FangSong"/>
          <w:color w:val="000000"/>
          <w:sz w:val="32"/>
        </w:rPr>
        <w:t>6</w:t>
      </w:r>
      <w:r>
        <w:rPr>
          <w:rFonts w:ascii="FangSong" w:hAnsi="FangSong" w:eastAsia="FangSong"/>
          <w:color w:val="000000"/>
          <w:sz w:val="32"/>
        </w:rPr>
        <w:t>、境外上市奖励</w:t>
      </w:r>
      <w:r>
        <w:br/>
      </w:r>
      <w:r>
        <w:tab/>
      </w:r>
      <w:r>
        <w:rPr>
          <w:rFonts w:ascii="FangSong" w:hAnsi="FangSong" w:eastAsia="FangSong"/>
          <w:color w:val="000000"/>
          <w:sz w:val="32"/>
        </w:rPr>
        <w:t>对企业完成境外上市且募集资金的</w:t>
      </w:r>
      <w:r>
        <w:rPr>
          <w:rFonts w:ascii="FangSong" w:hAnsi="FangSong" w:eastAsia="FangSong"/>
          <w:color w:val="000000"/>
          <w:sz w:val="32"/>
        </w:rPr>
        <w:t>80</w:t>
      </w:r>
      <w:r>
        <w:rPr>
          <w:spacing w:val="-2"/>
          <w:rFonts w:ascii="FangSong" w:hAnsi="FangSong" w:eastAsia="FangSong"/>
          <w:color w:val="000000"/>
          <w:sz w:val="32"/>
        </w:rPr>
        <w:t>%</w:t>
      </w:r>
      <w:r>
        <w:rPr>
          <w:rFonts w:ascii="FangSong" w:hAnsi="FangSong" w:eastAsia="FangSong"/>
          <w:color w:val="000000"/>
          <w:sz w:val="32"/>
        </w:rPr>
        <w:t>投资我县或在我县投</w:t>
      </w:r>
      <w:r>
        <w:rPr>
          <w:rFonts w:ascii="FangSong" w:hAnsi="FangSong" w:eastAsia="FangSong"/>
          <w:color w:val="000000"/>
          <w:sz w:val="32"/>
        </w:rPr>
        <w:t>资超过人民币</w:t>
      </w:r>
      <w:r>
        <w:rPr>
          <w:rFonts w:ascii="FangSong" w:hAnsi="FangSong" w:eastAsia="FangSong"/>
          <w:color w:val="000000"/>
          <w:sz w:val="32"/>
        </w:rPr>
        <w:t>1</w:t>
      </w:r>
      <w:r>
        <w:rPr>
          <w:rFonts w:ascii="FangSong" w:hAnsi="FangSong" w:eastAsia="FangSong"/>
          <w:color w:val="000000"/>
          <w:sz w:val="32"/>
        </w:rPr>
        <w:t>亿元（含</w:t>
      </w:r>
      <w:r>
        <w:rPr>
          <w:rFonts w:ascii="FangSong" w:hAnsi="FangSong" w:eastAsia="FangSong"/>
          <w:color w:val="000000"/>
          <w:sz w:val="32"/>
        </w:rPr>
        <w:t>1</w:t>
      </w:r>
      <w:r>
        <w:rPr>
          <w:rFonts w:ascii="FangSong" w:hAnsi="FangSong" w:eastAsia="FangSong"/>
          <w:color w:val="000000"/>
          <w:sz w:val="32"/>
        </w:rPr>
        <w:t>亿元</w:t>
      </w:r>
      <w:r>
        <w:rPr>
          <w:spacing w:val="-160"/>
          <w:rFonts w:ascii="FangSong" w:hAnsi="FangSong" w:eastAsia="FangSong"/>
          <w:color w:val="000000"/>
          <w:sz w:val="32"/>
        </w:rPr>
        <w:t>）</w:t>
      </w:r>
      <w:r>
        <w:rPr>
          <w:rFonts w:ascii="FangSong" w:hAnsi="FangSong" w:eastAsia="FangSong"/>
          <w:color w:val="000000"/>
          <w:sz w:val="32"/>
        </w:rPr>
        <w:t>，一次性奖励</w:t>
      </w:r>
      <w:r>
        <w:rPr>
          <w:rFonts w:ascii="FangSong" w:hAnsi="FangSong" w:eastAsia="FangSong"/>
          <w:color w:val="000000"/>
          <w:sz w:val="32"/>
        </w:rPr>
        <w:t>200</w:t>
      </w:r>
      <w:r>
        <w:rPr>
          <w:rFonts w:ascii="FangSong" w:hAnsi="FangSong" w:eastAsia="FangSong"/>
          <w:color w:val="000000"/>
          <w:sz w:val="32"/>
        </w:rPr>
        <w:t>万元。</w:t>
      </w:r>
    </w:p>
    <w:p>
      <w:pPr>
        <w:autoSpaceDN w:val="0"/>
        <w:tabs>
          <w:tab w:pos="732" w:val="left"/>
        </w:tabs>
        <w:autoSpaceDE w:val="0"/>
        <w:widowControl/>
        <w:spacing w:line="560" w:lineRule="exact" w:before="2" w:after="0"/>
        <w:ind w:left="92" w:right="0" w:firstLine="0"/>
        <w:jc w:val="left"/>
      </w:pPr>
      <w:r>
        <w:tab/>
      </w:r>
      <w:r>
        <w:rPr>
          <w:spacing w:val="-2"/>
          <w:rFonts w:ascii="FangSong" w:hAnsi="FangSong" w:eastAsia="FangSong"/>
          <w:color w:val="000000"/>
          <w:sz w:val="32"/>
        </w:rPr>
        <w:t>7</w:t>
      </w:r>
      <w:r>
        <w:rPr>
          <w:rFonts w:ascii="FangSong" w:hAnsi="FangSong" w:eastAsia="FangSong"/>
          <w:color w:val="000000"/>
          <w:sz w:val="32"/>
        </w:rPr>
        <w:t>、新三板挂牌奖励</w:t>
      </w:r>
      <w:r>
        <w:br/>
      </w:r>
      <w:r>
        <w:tab/>
      </w:r>
      <w:r>
        <w:rPr>
          <w:rFonts w:ascii="FangSong" w:hAnsi="FangSong" w:eastAsia="FangSong"/>
          <w:color w:val="000000"/>
          <w:sz w:val="32"/>
        </w:rPr>
        <w:t>对企业完成全国股转系统</w:t>
      </w:r>
      <w:r>
        <w:rPr>
          <w:spacing w:val="-140"/>
          <w:rFonts w:ascii="FangSong" w:hAnsi="FangSong" w:eastAsia="FangSong"/>
          <w:color w:val="000000"/>
          <w:sz w:val="32"/>
        </w:rPr>
        <w:t>即</w:t>
      </w:r>
      <w:r>
        <w:rPr>
          <w:rFonts w:ascii="FangSong" w:hAnsi="FangSong" w:eastAsia="FangSong"/>
          <w:color w:val="000000"/>
          <w:sz w:val="32"/>
        </w:rPr>
        <w:t>“新三板</w:t>
      </w:r>
      <w:r>
        <w:rPr>
          <w:spacing w:val="-136"/>
          <w:rFonts w:ascii="FangSong" w:hAnsi="FangSong" w:eastAsia="FangSong"/>
          <w:color w:val="000000"/>
          <w:sz w:val="32"/>
        </w:rPr>
        <w:t>”</w:t>
      </w:r>
      <w:r>
        <w:rPr>
          <w:rFonts w:ascii="FangSong" w:hAnsi="FangSong" w:eastAsia="FangSong"/>
          <w:color w:val="000000"/>
          <w:sz w:val="32"/>
        </w:rPr>
        <w:t>挂牌的实行分层奖励：</w:t>
      </w:r>
      <w:r>
        <w:rPr>
          <w:rFonts w:ascii="FangSong" w:hAnsi="FangSong" w:eastAsia="FangSong"/>
          <w:color w:val="000000"/>
          <w:sz w:val="32"/>
        </w:rPr>
        <w:t>完成首次基础层挂牌奖励</w:t>
      </w:r>
      <w:r>
        <w:rPr>
          <w:rFonts w:ascii="FangSong" w:hAnsi="FangSong" w:eastAsia="FangSong"/>
          <w:color w:val="000000"/>
          <w:sz w:val="32"/>
        </w:rPr>
        <w:t>100</w:t>
      </w:r>
      <w:r>
        <w:rPr>
          <w:rFonts w:ascii="FangSong" w:hAnsi="FangSong" w:eastAsia="FangSong"/>
          <w:color w:val="000000"/>
          <w:sz w:val="32"/>
        </w:rPr>
        <w:t>万元；挂牌公司首次进入创新层，</w:t>
      </w:r>
      <w:r>
        <w:rPr>
          <w:rFonts w:ascii="FangSong" w:hAnsi="FangSong" w:eastAsia="FangSong"/>
          <w:color w:val="000000"/>
          <w:sz w:val="32"/>
        </w:rPr>
        <w:t>奖励</w:t>
      </w:r>
      <w:r>
        <w:rPr>
          <w:rFonts w:ascii="FangSong" w:hAnsi="FangSong" w:eastAsia="FangSong"/>
          <w:color w:val="000000"/>
          <w:sz w:val="32"/>
        </w:rPr>
        <w:t>100</w:t>
      </w:r>
      <w:r>
        <w:rPr>
          <w:rFonts w:ascii="FangSong" w:hAnsi="FangSong" w:eastAsia="FangSong"/>
          <w:color w:val="000000"/>
          <w:sz w:val="32"/>
        </w:rPr>
        <w:t>万元</w:t>
      </w:r>
      <w:r>
        <w:rPr>
          <w:spacing w:val="-38"/>
          <w:rFonts w:ascii="FangSong" w:hAnsi="FangSong" w:eastAsia="FangSong"/>
          <w:color w:val="000000"/>
          <w:sz w:val="32"/>
        </w:rPr>
        <w:t>；</w:t>
      </w:r>
      <w:r>
        <w:rPr>
          <w:rFonts w:ascii="FangSong" w:hAnsi="FangSong" w:eastAsia="FangSong"/>
          <w:color w:val="000000"/>
          <w:sz w:val="32"/>
        </w:rPr>
        <w:t>自挂牌之日起进入创新层</w:t>
      </w:r>
      <w:r>
        <w:rPr>
          <w:spacing w:val="-38"/>
          <w:rFonts w:ascii="FangSong" w:hAnsi="FangSong" w:eastAsia="FangSong"/>
          <w:color w:val="000000"/>
          <w:sz w:val="32"/>
        </w:rPr>
        <w:t>，</w:t>
      </w:r>
      <w:r>
        <w:rPr>
          <w:rFonts w:ascii="FangSong" w:hAnsi="FangSong" w:eastAsia="FangSong"/>
          <w:color w:val="000000"/>
          <w:sz w:val="32"/>
        </w:rPr>
        <w:t>奖励</w:t>
      </w:r>
      <w:r>
        <w:rPr>
          <w:rFonts w:ascii="FangSong" w:hAnsi="FangSong" w:eastAsia="FangSong"/>
          <w:color w:val="000000"/>
          <w:sz w:val="32"/>
        </w:rPr>
        <w:t>200</w:t>
      </w:r>
      <w:r>
        <w:rPr>
          <w:rFonts w:ascii="FangSong" w:hAnsi="FangSong" w:eastAsia="FangSong"/>
          <w:color w:val="000000"/>
          <w:sz w:val="32"/>
        </w:rPr>
        <w:t>万元</w:t>
      </w:r>
      <w:r>
        <w:rPr>
          <w:spacing w:val="-38"/>
          <w:rFonts w:ascii="FangSong" w:hAnsi="FangSong" w:eastAsia="FangSong"/>
          <w:color w:val="000000"/>
          <w:sz w:val="32"/>
        </w:rPr>
        <w:t>；</w:t>
      </w:r>
      <w:r>
        <w:rPr>
          <w:rFonts w:ascii="FangSong" w:hAnsi="FangSong" w:eastAsia="FangSong"/>
          <w:color w:val="000000"/>
          <w:sz w:val="32"/>
        </w:rPr>
        <w:t>转板</w:t>
      </w:r>
      <w:r>
        <w:rPr>
          <w:rFonts w:ascii="FangSong" w:hAnsi="FangSong" w:eastAsia="FangSong"/>
          <w:color w:val="000000"/>
          <w:sz w:val="32"/>
        </w:rPr>
        <w:t>北京证券交易所或上海</w:t>
      </w:r>
      <w:r>
        <w:rPr>
          <w:spacing w:val="-58"/>
          <w:rFonts w:ascii="FangSong" w:hAnsi="FangSong" w:eastAsia="FangSong"/>
          <w:color w:val="000000"/>
          <w:sz w:val="32"/>
        </w:rPr>
        <w:t>、</w:t>
      </w:r>
      <w:r>
        <w:rPr>
          <w:rFonts w:ascii="FangSong" w:hAnsi="FangSong" w:eastAsia="FangSong"/>
          <w:color w:val="000000"/>
          <w:sz w:val="32"/>
        </w:rPr>
        <w:t>深圳证券交易所成功的</w:t>
      </w:r>
      <w:r>
        <w:rPr>
          <w:spacing w:val="-56"/>
          <w:rFonts w:ascii="FangSong" w:hAnsi="FangSong" w:eastAsia="FangSong"/>
          <w:color w:val="000000"/>
          <w:sz w:val="32"/>
        </w:rPr>
        <w:t>，</w:t>
      </w:r>
      <w:r>
        <w:rPr>
          <w:rFonts w:ascii="FangSong" w:hAnsi="FangSong" w:eastAsia="FangSong"/>
          <w:color w:val="000000"/>
          <w:sz w:val="32"/>
        </w:rPr>
        <w:t>参照企业完成</w:t>
      </w:r>
      <w:r>
        <w:rPr>
          <w:rFonts w:ascii="FangSong" w:hAnsi="FangSong" w:eastAsia="FangSong"/>
          <w:color w:val="000000"/>
          <w:sz w:val="32"/>
        </w:rPr>
        <w:t>境内</w:t>
      </w:r>
      <w:r>
        <w:rPr>
          <w:rFonts w:ascii="FangSong" w:hAnsi="FangSong" w:eastAsia="FangSong"/>
          <w:color w:val="000000"/>
          <w:sz w:val="32"/>
        </w:rPr>
        <w:t>IPO</w:t>
      </w:r>
      <w:r>
        <w:rPr>
          <w:rFonts w:ascii="FangSong" w:hAnsi="FangSong" w:eastAsia="FangSong"/>
          <w:color w:val="000000"/>
          <w:sz w:val="32"/>
        </w:rPr>
        <w:t>的奖励标准，予以差额奖励。</w:t>
      </w:r>
    </w:p>
    <w:p>
      <w:pPr>
        <w:autoSpaceDN w:val="0"/>
        <w:autoSpaceDE w:val="0"/>
        <w:widowControl/>
        <w:spacing w:line="416" w:lineRule="exact" w:before="146" w:after="0"/>
        <w:ind w:left="732" w:right="0" w:firstLine="0"/>
        <w:jc w:val="left"/>
      </w:pPr>
      <w:r>
        <w:rPr>
          <w:spacing w:val="-2"/>
          <w:rFonts w:ascii="FangSong" w:hAnsi="FangSong" w:eastAsia="FangSong"/>
          <w:color w:val="000000"/>
          <w:sz w:val="32"/>
        </w:rPr>
        <w:t>8</w:t>
      </w:r>
      <w:r>
        <w:rPr>
          <w:rFonts w:ascii="FangSong" w:hAnsi="FangSong" w:eastAsia="FangSong"/>
          <w:color w:val="000000"/>
          <w:sz w:val="32"/>
        </w:rPr>
        <w:t>、省股交中心挂牌奖励</w:t>
      </w:r>
    </w:p>
    <w:p>
      <w:pPr>
        <w:sectPr>
          <w:pgSz w:w="11906" w:h="16838"/>
          <w:pgMar w:top="1102" w:right="1352" w:bottom="1228" w:left="1440" w:header="720" w:footer="720" w:gutter="0"/>
          <w:cols w:num="1" w:equalWidth="0" w:space="720">
            <w:col w:w="911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884" w:after="0"/>
        <w:ind w:left="0" w:right="0"/>
      </w:pPr>
    </w:p>
    <w:p>
      <w:pPr>
        <w:autoSpaceDN w:val="0"/>
        <w:autoSpaceDE w:val="0"/>
        <w:widowControl/>
        <w:spacing w:line="532" w:lineRule="exact" w:before="0" w:after="0"/>
        <w:ind w:left="92" w:right="136" w:firstLine="640"/>
        <w:jc w:val="both"/>
      </w:pPr>
      <w:r>
        <w:rPr>
          <w:rFonts w:ascii="FangSong" w:hAnsi="FangSong" w:eastAsia="FangSong"/>
          <w:color w:val="000000"/>
          <w:sz w:val="32"/>
        </w:rPr>
        <w:t>对企业完成浙江省股权交易中心挂牌的实行分层奖励</w:t>
      </w:r>
      <w:r>
        <w:rPr>
          <w:spacing w:val="-116"/>
          <w:rFonts w:ascii="FangSong" w:hAnsi="FangSong" w:eastAsia="FangSong"/>
          <w:color w:val="000000"/>
          <w:sz w:val="32"/>
        </w:rPr>
        <w:t>：</w:t>
      </w:r>
      <w:r>
        <w:rPr>
          <w:rFonts w:ascii="FangSong" w:hAnsi="FangSong" w:eastAsia="FangSong"/>
          <w:color w:val="000000"/>
          <w:sz w:val="32"/>
        </w:rPr>
        <w:t>完成</w:t>
      </w:r>
      <w:r>
        <w:rPr>
          <w:rFonts w:ascii="FangSong" w:hAnsi="FangSong" w:eastAsia="FangSong"/>
          <w:color w:val="000000"/>
          <w:sz w:val="32"/>
        </w:rPr>
        <w:t>专精特新板（含科创助力板）挂牌，奖励</w:t>
      </w:r>
      <w:r>
        <w:rPr>
          <w:rFonts w:ascii="FangSong" w:hAnsi="FangSong" w:eastAsia="FangSong"/>
          <w:color w:val="000000"/>
          <w:sz w:val="32"/>
        </w:rPr>
        <w:t>50</w:t>
      </w:r>
      <w:r>
        <w:rPr>
          <w:rFonts w:ascii="FangSong" w:hAnsi="FangSong" w:eastAsia="FangSong"/>
          <w:color w:val="000000"/>
          <w:sz w:val="32"/>
        </w:rPr>
        <w:t>万元；完成股份制</w:t>
      </w:r>
      <w:r>
        <w:rPr>
          <w:rFonts w:ascii="FangSong" w:hAnsi="FangSong" w:eastAsia="FangSong"/>
          <w:color w:val="000000"/>
          <w:sz w:val="32"/>
        </w:rPr>
        <w:t>改造并挂牌</w:t>
      </w:r>
      <w:r>
        <w:rPr>
          <w:spacing w:val="-38"/>
          <w:rFonts w:ascii="FangSong" w:hAnsi="FangSong" w:eastAsia="FangSong"/>
          <w:color w:val="000000"/>
          <w:sz w:val="32"/>
        </w:rPr>
        <w:t>，</w:t>
      </w:r>
      <w:r>
        <w:rPr>
          <w:rFonts w:ascii="FangSong" w:hAnsi="FangSong" w:eastAsia="FangSong"/>
          <w:color w:val="000000"/>
          <w:sz w:val="32"/>
        </w:rPr>
        <w:t>奖励</w:t>
      </w:r>
      <w:r>
        <w:rPr>
          <w:rFonts w:ascii="FangSong" w:hAnsi="FangSong" w:eastAsia="FangSong"/>
          <w:color w:val="000000"/>
          <w:sz w:val="32"/>
        </w:rPr>
        <w:t>60</w:t>
      </w:r>
      <w:r>
        <w:rPr>
          <w:rFonts w:ascii="FangSong" w:hAnsi="FangSong" w:eastAsia="FangSong"/>
          <w:color w:val="000000"/>
          <w:sz w:val="32"/>
        </w:rPr>
        <w:t>万</w:t>
      </w:r>
      <w:r>
        <w:rPr>
          <w:spacing w:val="-36"/>
          <w:rFonts w:ascii="FangSong" w:hAnsi="FangSong" w:eastAsia="FangSong"/>
          <w:color w:val="000000"/>
          <w:sz w:val="32"/>
        </w:rPr>
        <w:t>元</w:t>
      </w:r>
      <w:r>
        <w:rPr>
          <w:rFonts w:ascii="FangSong" w:hAnsi="FangSong" w:eastAsia="FangSong"/>
          <w:color w:val="000000"/>
          <w:sz w:val="32"/>
        </w:rPr>
        <w:t>（含股改阶段中介费用补助</w:t>
      </w:r>
      <w:r>
        <w:rPr>
          <w:spacing w:val="-158"/>
          <w:rFonts w:ascii="FangSong" w:hAnsi="FangSong" w:eastAsia="FangSong"/>
          <w:color w:val="000000"/>
          <w:sz w:val="32"/>
        </w:rPr>
        <w:t>）</w:t>
      </w:r>
      <w:r>
        <w:rPr>
          <w:spacing w:val="-40"/>
          <w:rFonts w:ascii="FangSong" w:hAnsi="FangSong" w:eastAsia="FangSong"/>
          <w:color w:val="000000"/>
          <w:sz w:val="32"/>
        </w:rPr>
        <w:t>；</w:t>
      </w:r>
      <w:r>
        <w:rPr>
          <w:rFonts w:ascii="FangSong" w:hAnsi="FangSong" w:eastAsia="FangSong"/>
          <w:color w:val="000000"/>
          <w:sz w:val="32"/>
        </w:rPr>
        <w:t>成功转</w:t>
      </w:r>
      <w:r>
        <w:rPr>
          <w:rFonts w:ascii="FangSong" w:hAnsi="FangSong" w:eastAsia="FangSong"/>
          <w:color w:val="000000"/>
          <w:sz w:val="32"/>
        </w:rPr>
        <w:t>板新三板</w:t>
      </w:r>
      <w:r>
        <w:rPr>
          <w:spacing w:val="-30"/>
          <w:rFonts w:ascii="FangSong" w:hAnsi="FangSong" w:eastAsia="FangSong"/>
          <w:color w:val="000000"/>
          <w:sz w:val="32"/>
        </w:rPr>
        <w:t>、</w:t>
      </w:r>
      <w:r>
        <w:rPr>
          <w:rFonts w:ascii="FangSong" w:hAnsi="FangSong" w:eastAsia="FangSong"/>
          <w:color w:val="000000"/>
          <w:sz w:val="32"/>
        </w:rPr>
        <w:t>上海</w:t>
      </w:r>
      <w:r>
        <w:rPr>
          <w:spacing w:val="-28"/>
          <w:rFonts w:ascii="FangSong" w:hAnsi="FangSong" w:eastAsia="FangSong"/>
          <w:color w:val="000000"/>
          <w:sz w:val="32"/>
        </w:rPr>
        <w:t>、</w:t>
      </w:r>
      <w:r>
        <w:rPr>
          <w:rFonts w:ascii="FangSong" w:hAnsi="FangSong" w:eastAsia="FangSong"/>
          <w:color w:val="000000"/>
          <w:sz w:val="32"/>
        </w:rPr>
        <w:t>深圳</w:t>
      </w:r>
      <w:r>
        <w:rPr>
          <w:spacing w:val="-28"/>
          <w:rFonts w:ascii="FangSong" w:hAnsi="FangSong" w:eastAsia="FangSong"/>
          <w:color w:val="000000"/>
          <w:sz w:val="32"/>
        </w:rPr>
        <w:t>、</w:t>
      </w:r>
      <w:r>
        <w:rPr>
          <w:rFonts w:ascii="FangSong" w:hAnsi="FangSong" w:eastAsia="FangSong"/>
          <w:color w:val="000000"/>
          <w:sz w:val="32"/>
        </w:rPr>
        <w:t>北京证券交易所的</w:t>
      </w:r>
      <w:r>
        <w:rPr>
          <w:spacing w:val="-30"/>
          <w:rFonts w:ascii="FangSong" w:hAnsi="FangSong" w:eastAsia="FangSong"/>
          <w:color w:val="000000"/>
          <w:sz w:val="32"/>
        </w:rPr>
        <w:t>，</w:t>
      </w:r>
      <w:r>
        <w:rPr>
          <w:rFonts w:ascii="FangSong" w:hAnsi="FangSong" w:eastAsia="FangSong"/>
          <w:color w:val="000000"/>
          <w:sz w:val="32"/>
        </w:rPr>
        <w:t>参照企业完成新三</w:t>
      </w:r>
      <w:r>
        <w:rPr>
          <w:rFonts w:ascii="FangSong" w:hAnsi="FangSong" w:eastAsia="FangSong"/>
          <w:color w:val="000000"/>
          <w:sz w:val="32"/>
        </w:rPr>
        <w:t>板挂牌、境内</w:t>
      </w:r>
      <w:r>
        <w:rPr>
          <w:rFonts w:ascii="FangSong" w:hAnsi="FangSong" w:eastAsia="FangSong"/>
          <w:color w:val="000000"/>
          <w:sz w:val="32"/>
        </w:rPr>
        <w:t>IPO</w:t>
      </w:r>
      <w:r>
        <w:rPr>
          <w:rFonts w:ascii="FangSong" w:hAnsi="FangSong" w:eastAsia="FangSong"/>
          <w:color w:val="000000"/>
          <w:sz w:val="32"/>
        </w:rPr>
        <w:t>的奖励标准，予以差额奖励。</w:t>
      </w:r>
    </w:p>
    <w:p>
      <w:pPr>
        <w:autoSpaceDN w:val="0"/>
        <w:tabs>
          <w:tab w:pos="732" w:val="left"/>
        </w:tabs>
        <w:autoSpaceDE w:val="0"/>
        <w:widowControl/>
        <w:spacing w:line="560" w:lineRule="exact" w:before="0" w:after="0"/>
        <w:ind w:left="92" w:right="0" w:firstLine="0"/>
        <w:jc w:val="left"/>
      </w:pPr>
      <w:r>
        <w:tab/>
      </w:r>
      <w:r>
        <w:rPr>
          <w:spacing w:val="-2"/>
          <w:rFonts w:ascii="FangSong" w:hAnsi="FangSong" w:eastAsia="FangSong"/>
          <w:color w:val="000000"/>
          <w:sz w:val="32"/>
        </w:rPr>
        <w:t>9</w:t>
      </w:r>
      <w:r>
        <w:rPr>
          <w:rFonts w:ascii="FangSong" w:hAnsi="FangSong" w:eastAsia="FangSong"/>
          <w:color w:val="000000"/>
          <w:sz w:val="32"/>
        </w:rPr>
        <w:t>、上市挂牌企业注册地迁至我县奖励</w:t>
      </w:r>
      <w:r>
        <w:br/>
      </w:r>
      <w:r>
        <w:tab/>
      </w:r>
      <w:r>
        <w:rPr>
          <w:rFonts w:ascii="FangSong" w:hAnsi="FangSong" w:eastAsia="FangSong"/>
          <w:color w:val="000000"/>
          <w:sz w:val="32"/>
        </w:rPr>
        <w:t>对通过并购重组等途径上</w:t>
      </w:r>
      <w:r>
        <w:rPr>
          <w:spacing w:val="-60"/>
          <w:rFonts w:ascii="FangSong" w:hAnsi="FangSong" w:eastAsia="FangSong"/>
          <w:color w:val="000000"/>
          <w:sz w:val="32"/>
        </w:rPr>
        <w:t>市</w:t>
      </w:r>
      <w:r>
        <w:rPr>
          <w:rFonts w:ascii="FangSong" w:hAnsi="FangSong" w:eastAsia="FangSong"/>
          <w:color w:val="000000"/>
          <w:sz w:val="32"/>
        </w:rPr>
        <w:t>（或新三板挂牌</w:t>
      </w:r>
      <w:r>
        <w:rPr>
          <w:spacing w:val="-56"/>
          <w:rFonts w:ascii="FangSong" w:hAnsi="FangSong" w:eastAsia="FangSong"/>
          <w:color w:val="000000"/>
          <w:sz w:val="32"/>
        </w:rPr>
        <w:t>）</w:t>
      </w:r>
      <w:r>
        <w:rPr>
          <w:rFonts w:ascii="FangSong" w:hAnsi="FangSong" w:eastAsia="FangSong"/>
          <w:color w:val="000000"/>
          <w:sz w:val="32"/>
        </w:rPr>
        <w:t>以及外地上市</w:t>
      </w:r>
      <w:r>
        <w:rPr>
          <w:rFonts w:ascii="FangSong" w:hAnsi="FangSong" w:eastAsia="FangSong"/>
          <w:color w:val="000000"/>
          <w:sz w:val="32"/>
        </w:rPr>
        <w:t>公</w:t>
      </w:r>
      <w:r>
        <w:rPr>
          <w:spacing w:val="-10"/>
          <w:rFonts w:ascii="FangSong" w:hAnsi="FangSong" w:eastAsia="FangSong"/>
          <w:color w:val="000000"/>
          <w:sz w:val="32"/>
        </w:rPr>
        <w:t>司</w:t>
      </w:r>
      <w:r>
        <w:rPr>
          <w:rFonts w:ascii="FangSong" w:hAnsi="FangSong" w:eastAsia="FangSong"/>
          <w:color w:val="000000"/>
          <w:sz w:val="32"/>
        </w:rPr>
        <w:t>（或新三板挂牌企业</w:t>
      </w:r>
      <w:r>
        <w:rPr>
          <w:spacing w:val="-12"/>
          <w:rFonts w:ascii="FangSong" w:hAnsi="FangSong" w:eastAsia="FangSong"/>
          <w:color w:val="000000"/>
          <w:sz w:val="32"/>
        </w:rPr>
        <w:t>）</w:t>
      </w:r>
      <w:r>
        <w:rPr>
          <w:rFonts w:ascii="FangSong" w:hAnsi="FangSong" w:eastAsia="FangSong"/>
          <w:color w:val="000000"/>
          <w:sz w:val="32"/>
        </w:rPr>
        <w:t>注册地迁至岱山</w:t>
      </w:r>
      <w:r>
        <w:rPr>
          <w:spacing w:val="-10"/>
          <w:rFonts w:ascii="FangSong" w:hAnsi="FangSong" w:eastAsia="FangSong"/>
          <w:color w:val="000000"/>
          <w:sz w:val="32"/>
        </w:rPr>
        <w:t>，</w:t>
      </w:r>
      <w:r>
        <w:rPr>
          <w:rFonts w:ascii="FangSong" w:hAnsi="FangSong" w:eastAsia="FangSong"/>
          <w:color w:val="000000"/>
          <w:sz w:val="32"/>
        </w:rPr>
        <w:t>参照完成境内</w:t>
      </w:r>
      <w:r>
        <w:rPr>
          <w:rFonts w:ascii="FangSong" w:hAnsi="FangSong" w:eastAsia="FangSong"/>
          <w:color w:val="000000"/>
          <w:sz w:val="32"/>
        </w:rPr>
        <w:t>I</w:t>
      </w:r>
      <w:r>
        <w:rPr>
          <w:spacing w:val="-2"/>
          <w:rFonts w:ascii="FangSong" w:hAnsi="FangSong" w:eastAsia="FangSong"/>
          <w:color w:val="000000"/>
          <w:sz w:val="32"/>
        </w:rPr>
        <w:t>P</w:t>
      </w:r>
      <w:r>
        <w:rPr>
          <w:rFonts w:ascii="FangSong" w:hAnsi="FangSong" w:eastAsia="FangSong"/>
          <w:color w:val="000000"/>
          <w:sz w:val="32"/>
        </w:rPr>
        <w:t>O</w:t>
      </w:r>
      <w:r>
        <w:rPr>
          <w:rFonts w:ascii="FangSong" w:hAnsi="FangSong" w:eastAsia="FangSong"/>
          <w:color w:val="000000"/>
          <w:sz w:val="32"/>
        </w:rPr>
        <w:t>或新三板挂牌的奖励标准，分</w:t>
      </w:r>
      <w:r>
        <w:rPr>
          <w:rFonts w:ascii="FangSong" w:hAnsi="FangSong" w:eastAsia="FangSong"/>
          <w:color w:val="000000"/>
          <w:sz w:val="32"/>
        </w:rPr>
        <w:t>5</w:t>
      </w:r>
      <w:r>
        <w:rPr>
          <w:rFonts w:ascii="FangSong" w:hAnsi="FangSong" w:eastAsia="FangSong"/>
          <w:color w:val="000000"/>
          <w:sz w:val="32"/>
        </w:rPr>
        <w:t>年给予奖励。</w:t>
      </w:r>
    </w:p>
    <w:p>
      <w:pPr>
        <w:autoSpaceDN w:val="0"/>
        <w:tabs>
          <w:tab w:pos="732" w:val="left"/>
        </w:tabs>
        <w:autoSpaceDE w:val="0"/>
        <w:widowControl/>
        <w:spacing w:line="558" w:lineRule="exact" w:before="2" w:after="0"/>
        <w:ind w:left="92" w:right="0" w:firstLine="0"/>
        <w:jc w:val="left"/>
      </w:pPr>
      <w:r>
        <w:tab/>
      </w:r>
      <w:r>
        <w:rPr>
          <w:rFonts w:ascii="STKaiti" w:hAnsi="STKaiti" w:eastAsia="STKaiti"/>
          <w:color w:val="000000"/>
          <w:sz w:val="32"/>
        </w:rPr>
        <w:t>（三）积极支持上市挂牌企业做大做强</w:t>
      </w:r>
      <w:r>
        <w:br/>
      </w:r>
      <w:r>
        <w:tab/>
      </w:r>
      <w:r>
        <w:rPr>
          <w:rFonts w:ascii="FangSong" w:hAnsi="FangSong" w:eastAsia="FangSong"/>
          <w:color w:val="000000"/>
          <w:sz w:val="32"/>
        </w:rPr>
        <w:t>10</w:t>
      </w:r>
      <w:r>
        <w:rPr>
          <w:spacing w:val="-58"/>
          <w:rFonts w:ascii="FangSong" w:hAnsi="FangSong" w:eastAsia="FangSong"/>
          <w:color w:val="000000"/>
          <w:sz w:val="32"/>
        </w:rPr>
        <w:t>、</w:t>
      </w:r>
      <w:r>
        <w:rPr>
          <w:rFonts w:ascii="FangSong" w:hAnsi="FangSong" w:eastAsia="FangSong"/>
          <w:color w:val="000000"/>
          <w:sz w:val="32"/>
        </w:rPr>
        <w:t>拟上市公司募投和上市公司再融资项目</w:t>
      </w:r>
      <w:r>
        <w:rPr>
          <w:spacing w:val="-56"/>
          <w:rFonts w:ascii="FangSong" w:hAnsi="FangSong" w:eastAsia="FangSong"/>
          <w:color w:val="000000"/>
          <w:sz w:val="32"/>
        </w:rPr>
        <w:t>，</w:t>
      </w:r>
      <w:r>
        <w:rPr>
          <w:rFonts w:ascii="FangSong" w:hAnsi="FangSong" w:eastAsia="FangSong"/>
          <w:color w:val="000000"/>
          <w:sz w:val="32"/>
        </w:rPr>
        <w:t>按浙商回归或</w:t>
      </w:r>
      <w:r>
        <w:rPr>
          <w:rFonts w:ascii="FangSong" w:hAnsi="FangSong" w:eastAsia="FangSong"/>
          <w:color w:val="000000"/>
          <w:sz w:val="32"/>
        </w:rPr>
        <w:t>招商引资相关政策就高执行。</w:t>
      </w:r>
    </w:p>
    <w:p>
      <w:pPr>
        <w:autoSpaceDN w:val="0"/>
        <w:tabs>
          <w:tab w:pos="732" w:val="left"/>
        </w:tabs>
        <w:autoSpaceDE w:val="0"/>
        <w:widowControl/>
        <w:spacing w:line="560" w:lineRule="exact" w:before="2" w:after="0"/>
        <w:ind w:left="92" w:right="0" w:firstLine="0"/>
        <w:jc w:val="left"/>
      </w:pPr>
      <w:r>
        <w:tab/>
      </w:r>
      <w:r>
        <w:rPr>
          <w:rFonts w:ascii="SimHei" w:hAnsi="SimHei" w:eastAsia="SimHei"/>
          <w:color w:val="000000"/>
          <w:sz w:val="32"/>
        </w:rPr>
        <w:t>三、申报材料</w:t>
      </w:r>
      <w:r>
        <w:br/>
      </w:r>
      <w:r>
        <w:tab/>
      </w:r>
      <w:r>
        <w:rPr>
          <w:rFonts w:ascii="STKaiti" w:hAnsi="STKaiti" w:eastAsia="STKaiti"/>
          <w:color w:val="000000"/>
          <w:sz w:val="32"/>
        </w:rPr>
        <w:t>（一）大力推动企业股份制改造所需资料</w:t>
      </w:r>
      <w:r>
        <w:br/>
      </w:r>
      <w:r>
        <w:tab/>
      </w:r>
      <w:r>
        <w:rPr>
          <w:rFonts w:ascii="FangSong" w:hAnsi="FangSong" w:eastAsia="FangSong"/>
          <w:color w:val="000000"/>
          <w:sz w:val="32"/>
        </w:rPr>
        <w:t>11</w:t>
      </w:r>
      <w:r>
        <w:rPr>
          <w:spacing w:val="-38"/>
          <w:rFonts w:ascii="FangSong" w:hAnsi="FangSong" w:eastAsia="FangSong"/>
          <w:color w:val="000000"/>
          <w:sz w:val="32"/>
        </w:rPr>
        <w:t>、</w:t>
      </w:r>
      <w:r>
        <w:rPr>
          <w:rFonts w:ascii="FangSong" w:hAnsi="FangSong" w:eastAsia="FangSong"/>
          <w:color w:val="000000"/>
          <w:sz w:val="32"/>
        </w:rPr>
        <w:t>各项目均需提供企业营业执照</w:t>
      </w:r>
      <w:r>
        <w:rPr>
          <w:spacing w:val="-36"/>
          <w:rFonts w:ascii="FangSong" w:hAnsi="FangSong" w:eastAsia="FangSong"/>
          <w:color w:val="000000"/>
          <w:sz w:val="32"/>
        </w:rPr>
        <w:t>、</w:t>
      </w:r>
      <w:r>
        <w:rPr>
          <w:rFonts w:ascii="FangSong" w:hAnsi="FangSong" w:eastAsia="FangSong"/>
          <w:color w:val="000000"/>
          <w:sz w:val="32"/>
        </w:rPr>
        <w:t>法人身份证复印件</w:t>
      </w:r>
      <w:r>
        <w:rPr>
          <w:spacing w:val="-36"/>
          <w:rFonts w:ascii="FangSong" w:hAnsi="FangSong" w:eastAsia="FangSong"/>
          <w:color w:val="000000"/>
          <w:sz w:val="32"/>
        </w:rPr>
        <w:t>，</w:t>
      </w:r>
      <w:r>
        <w:rPr>
          <w:rFonts w:ascii="FangSong" w:hAnsi="FangSong" w:eastAsia="FangSong"/>
          <w:color w:val="000000"/>
          <w:sz w:val="32"/>
        </w:rPr>
        <w:t>董</w:t>
      </w:r>
      <w:r>
        <w:rPr>
          <w:rFonts w:ascii="FangSong" w:hAnsi="FangSong" w:eastAsia="FangSong"/>
          <w:color w:val="000000"/>
          <w:sz w:val="32"/>
        </w:rPr>
        <w:t>事会、股东大会决议复印件，企业与证券公司、会计师事务所、</w:t>
      </w:r>
      <w:r>
        <w:rPr>
          <w:rFonts w:ascii="FangSong" w:hAnsi="FangSong" w:eastAsia="FangSong"/>
          <w:color w:val="000000"/>
          <w:sz w:val="32"/>
        </w:rPr>
        <w:t>律师事务所签订的上市（挂牌）业务协议。</w:t>
      </w:r>
    </w:p>
    <w:p>
      <w:pPr>
        <w:autoSpaceDN w:val="0"/>
        <w:autoSpaceDE w:val="0"/>
        <w:widowControl/>
        <w:spacing w:line="560" w:lineRule="exact" w:before="0" w:after="0"/>
        <w:ind w:left="92" w:right="136" w:firstLine="640"/>
        <w:jc w:val="both"/>
      </w:pPr>
      <w:r>
        <w:rPr>
          <w:rFonts w:ascii="FangSong" w:hAnsi="FangSong" w:eastAsia="FangSong"/>
          <w:color w:val="000000"/>
          <w:sz w:val="32"/>
        </w:rPr>
        <w:t>12</w:t>
      </w:r>
      <w:r>
        <w:rPr>
          <w:spacing w:val="-58"/>
          <w:rFonts w:ascii="FangSong" w:hAnsi="FangSong" w:eastAsia="FangSong"/>
          <w:color w:val="000000"/>
          <w:sz w:val="32"/>
        </w:rPr>
        <w:t>、</w:t>
      </w:r>
      <w:r>
        <w:rPr>
          <w:rFonts w:ascii="FangSong" w:hAnsi="FangSong" w:eastAsia="FangSong"/>
          <w:color w:val="000000"/>
          <w:sz w:val="32"/>
        </w:rPr>
        <w:t>中介费用补助另需提供企业中介费用付款凭证</w:t>
      </w:r>
      <w:r>
        <w:rPr>
          <w:spacing w:val="-58"/>
          <w:rFonts w:ascii="FangSong" w:hAnsi="FangSong" w:eastAsia="FangSong"/>
          <w:color w:val="000000"/>
          <w:sz w:val="32"/>
        </w:rPr>
        <w:t>，</w:t>
      </w:r>
      <w:r>
        <w:rPr>
          <w:rFonts w:ascii="FangSong" w:hAnsi="FangSong" w:eastAsia="FangSong"/>
          <w:color w:val="000000"/>
          <w:sz w:val="32"/>
        </w:rPr>
        <w:t>并填写</w:t>
      </w:r>
      <w:r>
        <w:rPr>
          <w:rFonts w:ascii="FangSong" w:hAnsi="FangSong" w:eastAsia="FangSong"/>
          <w:color w:val="000000"/>
          <w:sz w:val="32"/>
        </w:rPr>
        <w:t>《岱山县企业上市或新三板挂牌备案</w:t>
      </w:r>
      <w:r>
        <w:rPr>
          <w:spacing w:val="-2"/>
          <w:rFonts w:ascii="FangSong" w:hAnsi="FangSong" w:eastAsia="FangSong"/>
          <w:color w:val="000000"/>
          <w:sz w:val="32"/>
        </w:rPr>
        <w:t>表</w:t>
      </w:r>
      <w:r>
        <w:rPr>
          <w:spacing w:val="-156"/>
          <w:rFonts w:ascii="FangSong" w:hAnsi="FangSong" w:eastAsia="FangSong"/>
          <w:color w:val="000000"/>
          <w:sz w:val="32"/>
        </w:rPr>
        <w:t>》</w:t>
      </w:r>
      <w:r>
        <w:rPr>
          <w:rFonts w:ascii="FangSong" w:hAnsi="FangSong" w:eastAsia="FangSong"/>
          <w:color w:val="000000"/>
          <w:sz w:val="32"/>
        </w:rPr>
        <w:t>（附件</w:t>
      </w:r>
      <w:r>
        <w:rPr>
          <w:rFonts w:ascii="FangSong" w:hAnsi="FangSong" w:eastAsia="FangSong"/>
          <w:color w:val="000000"/>
          <w:sz w:val="32"/>
        </w:rPr>
        <w:t>1</w:t>
      </w:r>
      <w:r>
        <w:rPr>
          <w:rFonts w:ascii="FangSong" w:hAnsi="FangSong" w:eastAsia="FangSong"/>
          <w:color w:val="000000"/>
          <w:sz w:val="32"/>
        </w:rPr>
        <w:t>）以及《岱山</w:t>
      </w:r>
      <w:r>
        <w:rPr>
          <w:rFonts w:ascii="FangSong" w:hAnsi="FangSong" w:eastAsia="FangSong"/>
          <w:color w:val="000000"/>
          <w:sz w:val="32"/>
        </w:rPr>
        <w:t>县企业股改中介费用补助申请表</w:t>
      </w:r>
      <w:r>
        <w:rPr>
          <w:spacing w:val="-160"/>
          <w:rFonts w:ascii="FangSong" w:hAnsi="FangSong" w:eastAsia="FangSong"/>
          <w:color w:val="000000"/>
          <w:sz w:val="32"/>
        </w:rPr>
        <w:t>》</w:t>
      </w:r>
      <w:r>
        <w:rPr>
          <w:rFonts w:ascii="FangSong" w:hAnsi="FangSong" w:eastAsia="FangSong"/>
          <w:color w:val="000000"/>
          <w:sz w:val="32"/>
        </w:rPr>
        <w:t>（附件</w:t>
      </w:r>
      <w:r>
        <w:rPr>
          <w:spacing w:val="-2"/>
          <w:rFonts w:ascii="FangSong" w:hAnsi="FangSong" w:eastAsia="FangSong"/>
          <w:color w:val="000000"/>
          <w:sz w:val="32"/>
        </w:rPr>
        <w:t>2</w:t>
      </w:r>
      <w:r>
        <w:rPr>
          <w:spacing w:val="-160"/>
          <w:rFonts w:ascii="FangSong" w:hAnsi="FangSong" w:eastAsia="FangSong"/>
          <w:color w:val="000000"/>
          <w:sz w:val="32"/>
        </w:rPr>
        <w:t>）</w:t>
      </w:r>
      <w:r>
        <w:rPr>
          <w:rFonts w:ascii="FangSong" w:hAnsi="FangSong" w:eastAsia="FangSong"/>
          <w:color w:val="000000"/>
          <w:sz w:val="32"/>
        </w:rPr>
        <w:t>。</w:t>
      </w:r>
    </w:p>
    <w:p>
      <w:pPr>
        <w:autoSpaceDN w:val="0"/>
        <w:autoSpaceDE w:val="0"/>
        <w:widowControl/>
        <w:spacing w:line="558" w:lineRule="exact" w:before="0" w:after="0"/>
        <w:ind w:left="92" w:right="0" w:firstLine="640"/>
        <w:jc w:val="left"/>
      </w:pPr>
      <w:r>
        <w:rPr>
          <w:rFonts w:ascii="FangSong" w:hAnsi="FangSong" w:eastAsia="FangSong"/>
          <w:color w:val="000000"/>
          <w:sz w:val="32"/>
        </w:rPr>
        <w:t>13</w:t>
      </w:r>
      <w:r>
        <w:rPr>
          <w:spacing w:val="-114"/>
          <w:rFonts w:ascii="FangSong" w:hAnsi="FangSong" w:eastAsia="FangSong"/>
          <w:color w:val="000000"/>
          <w:sz w:val="32"/>
        </w:rPr>
        <w:t>、</w:t>
      </w:r>
      <w:r>
        <w:rPr>
          <w:rFonts w:ascii="FangSong" w:hAnsi="FangSong" w:eastAsia="FangSong"/>
          <w:color w:val="000000"/>
          <w:sz w:val="32"/>
        </w:rPr>
        <w:t>地方综合贡献度奖励另需提供相关部门出具的地方综合</w:t>
      </w:r>
      <w:r>
        <w:rPr>
          <w:rFonts w:ascii="FangSong" w:hAnsi="FangSong" w:eastAsia="FangSong"/>
          <w:color w:val="000000"/>
          <w:sz w:val="32"/>
        </w:rPr>
        <w:t>贡献度凭证以及《岱山县企业地方综合贡献度奖励申请表</w:t>
      </w:r>
      <w:r>
        <w:rPr>
          <w:spacing w:val="-158"/>
          <w:rFonts w:ascii="FangSong" w:hAnsi="FangSong" w:eastAsia="FangSong"/>
          <w:color w:val="000000"/>
          <w:sz w:val="32"/>
        </w:rPr>
        <w:t>》</w:t>
      </w:r>
      <w:r>
        <w:rPr>
          <w:rFonts w:ascii="FangSong" w:hAnsi="FangSong" w:eastAsia="FangSong"/>
          <w:color w:val="000000"/>
          <w:sz w:val="32"/>
        </w:rPr>
        <w:t>（附</w:t>
      </w:r>
    </w:p>
    <w:p>
      <w:pPr>
        <w:sectPr>
          <w:pgSz w:w="11906" w:h="16838"/>
          <w:pgMar w:top="1102" w:right="1396" w:bottom="1228" w:left="1440" w:header="720" w:footer="720" w:gutter="0"/>
          <w:cols w:num="1" w:equalWidth="0" w:space="720">
            <w:col w:w="907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884" w:after="0"/>
        <w:ind w:left="0" w:right="0"/>
      </w:pPr>
    </w:p>
    <w:p>
      <w:pPr>
        <w:autoSpaceDN w:val="0"/>
        <w:autoSpaceDE w:val="0"/>
        <w:widowControl/>
        <w:spacing w:line="416" w:lineRule="exact" w:before="0" w:after="0"/>
        <w:ind w:left="92" w:right="0" w:firstLine="0"/>
        <w:jc w:val="left"/>
      </w:pPr>
      <w:r>
        <w:rPr>
          <w:rFonts w:ascii="FangSong" w:hAnsi="FangSong" w:eastAsia="FangSong"/>
          <w:color w:val="000000"/>
          <w:sz w:val="32"/>
        </w:rPr>
        <w:t>件</w:t>
      </w:r>
      <w:r>
        <w:rPr>
          <w:spacing w:val="-2"/>
          <w:rFonts w:ascii="FangSong" w:hAnsi="FangSong" w:eastAsia="FangSong"/>
          <w:color w:val="000000"/>
          <w:sz w:val="32"/>
        </w:rPr>
        <w:t>3</w:t>
      </w:r>
      <w:r>
        <w:rPr>
          <w:spacing w:val="-158"/>
          <w:rFonts w:ascii="FangSong" w:hAnsi="FangSong" w:eastAsia="FangSong"/>
          <w:color w:val="000000"/>
          <w:sz w:val="32"/>
        </w:rPr>
        <w:t>）</w:t>
      </w:r>
      <w:r>
        <w:rPr>
          <w:rFonts w:ascii="FangSong" w:hAnsi="FangSong" w:eastAsia="FangSong"/>
          <w:color w:val="000000"/>
          <w:sz w:val="32"/>
        </w:rPr>
        <w:t>；涉及关联企业的，还需提供关联企业凭证。</w:t>
      </w:r>
    </w:p>
    <w:p>
      <w:pPr>
        <w:autoSpaceDN w:val="0"/>
        <w:tabs>
          <w:tab w:pos="732" w:val="left"/>
          <w:tab w:pos="890" w:val="left"/>
        </w:tabs>
        <w:autoSpaceDE w:val="0"/>
        <w:widowControl/>
        <w:spacing w:line="560" w:lineRule="exact" w:before="0" w:after="0"/>
        <w:ind w:left="92" w:right="144" w:firstLine="0"/>
        <w:jc w:val="left"/>
      </w:pPr>
      <w:r>
        <w:tab/>
      </w:r>
      <w:r>
        <w:rPr>
          <w:rFonts w:ascii="STKaiti" w:hAnsi="STKaiti" w:eastAsia="STKaiti"/>
          <w:color w:val="000000"/>
          <w:sz w:val="32"/>
        </w:rPr>
        <w:t>（二）全力推进企业上市挂牌所需资料</w:t>
      </w:r>
      <w:r>
        <w:br/>
      </w:r>
      <w:r>
        <w:tab/>
      </w:r>
      <w:r>
        <w:rPr>
          <w:rFonts w:ascii="FangSong" w:hAnsi="FangSong" w:eastAsia="FangSong"/>
          <w:color w:val="000000"/>
          <w:sz w:val="32"/>
        </w:rPr>
        <w:t>14</w:t>
      </w:r>
      <w:r>
        <w:rPr>
          <w:rFonts w:ascii="FangSong" w:hAnsi="FangSong" w:eastAsia="FangSong"/>
          <w:color w:val="000000"/>
          <w:sz w:val="32"/>
        </w:rPr>
        <w:t>、境内上市奖励需提供《岱山县企业境内上市奖励申请</w:t>
      </w:r>
      <w:r>
        <w:rPr>
          <w:rFonts w:ascii="FangSong" w:hAnsi="FangSong" w:eastAsia="FangSong"/>
          <w:color w:val="000000"/>
          <w:sz w:val="32"/>
        </w:rPr>
        <w:t>表</w:t>
      </w:r>
      <w:r>
        <w:rPr>
          <w:spacing w:val="-154"/>
          <w:rFonts w:ascii="FangSong" w:hAnsi="FangSong" w:eastAsia="FangSong"/>
          <w:color w:val="000000"/>
          <w:sz w:val="32"/>
        </w:rPr>
        <w:t>》</w:t>
      </w:r>
      <w:r>
        <w:rPr>
          <w:rFonts w:ascii="FangSong" w:hAnsi="FangSong" w:eastAsia="FangSong"/>
          <w:color w:val="000000"/>
          <w:sz w:val="32"/>
        </w:rPr>
        <w:t>（附件</w:t>
      </w:r>
      <w:r>
        <w:rPr>
          <w:rFonts w:ascii="FangSong" w:hAnsi="FangSong" w:eastAsia="FangSong"/>
          <w:color w:val="000000"/>
          <w:sz w:val="32"/>
        </w:rPr>
        <w:t>4</w:t>
      </w:r>
      <w:r>
        <w:rPr>
          <w:rFonts w:ascii="FangSong" w:hAnsi="FangSong" w:eastAsia="FangSong"/>
          <w:color w:val="000000"/>
          <w:sz w:val="32"/>
        </w:rPr>
        <w:t>）以及企业营业执照和法定代表人身份证复印件。</w:t>
      </w:r>
      <w:r>
        <w:rPr>
          <w:rFonts w:ascii="FangSong" w:hAnsi="FangSong" w:eastAsia="FangSong"/>
          <w:color w:val="000000"/>
          <w:sz w:val="32"/>
        </w:rPr>
        <w:t>完成</w:t>
      </w:r>
      <w:r>
        <w:rPr>
          <w:rFonts w:ascii="FangSong" w:hAnsi="FangSong" w:eastAsia="FangSong"/>
          <w:color w:val="000000"/>
          <w:sz w:val="32"/>
        </w:rPr>
        <w:t>IPO</w:t>
      </w:r>
      <w:r>
        <w:rPr>
          <w:rFonts w:ascii="FangSong" w:hAnsi="FangSong" w:eastAsia="FangSong"/>
          <w:color w:val="000000"/>
          <w:sz w:val="32"/>
        </w:rPr>
        <w:t>辅导备案奖励另需提供证监</w:t>
      </w:r>
      <w:r>
        <w:rPr>
          <w:spacing w:val="-36"/>
          <w:rFonts w:ascii="FangSong" w:hAnsi="FangSong" w:eastAsia="FangSong"/>
          <w:color w:val="000000"/>
          <w:sz w:val="32"/>
        </w:rPr>
        <w:t>会</w:t>
      </w:r>
      <w:r>
        <w:rPr>
          <w:rFonts w:ascii="FangSong" w:hAnsi="FangSong" w:eastAsia="FangSong"/>
          <w:color w:val="000000"/>
          <w:sz w:val="32"/>
        </w:rPr>
        <w:t>（局</w:t>
      </w:r>
      <w:r>
        <w:rPr>
          <w:spacing w:val="-38"/>
          <w:rFonts w:ascii="FangSong" w:hAnsi="FangSong" w:eastAsia="FangSong"/>
          <w:color w:val="000000"/>
          <w:sz w:val="32"/>
        </w:rPr>
        <w:t>）</w:t>
      </w:r>
      <w:r>
        <w:rPr>
          <w:rFonts w:ascii="FangSong" w:hAnsi="FangSong" w:eastAsia="FangSong"/>
          <w:color w:val="000000"/>
          <w:sz w:val="32"/>
        </w:rPr>
        <w:t>确认辅导公告</w:t>
      </w:r>
      <w:r>
        <w:rPr>
          <w:spacing w:val="-36"/>
          <w:rFonts w:ascii="FangSong" w:hAnsi="FangSong" w:eastAsia="FangSong"/>
          <w:color w:val="000000"/>
          <w:sz w:val="32"/>
        </w:rPr>
        <w:t>；</w:t>
      </w:r>
      <w:r>
        <w:rPr>
          <w:rFonts w:ascii="FangSong" w:hAnsi="FangSong" w:eastAsia="FangSong"/>
          <w:color w:val="000000"/>
          <w:sz w:val="32"/>
        </w:rPr>
        <w:t>报</w:t>
      </w:r>
      <w:r>
        <w:rPr>
          <w:rFonts w:ascii="FangSong" w:hAnsi="FangSong" w:eastAsia="FangSong"/>
          <w:color w:val="000000"/>
          <w:sz w:val="32"/>
        </w:rPr>
        <w:t>中国证监会或交易所受理奖励另需提供证监会正式受理文件</w:t>
      </w:r>
      <w:r>
        <w:rPr>
          <w:spacing w:val="-116"/>
          <w:rFonts w:ascii="FangSong" w:hAnsi="FangSong" w:eastAsia="FangSong"/>
          <w:color w:val="000000"/>
          <w:sz w:val="32"/>
        </w:rPr>
        <w:t>；</w:t>
      </w:r>
      <w:r>
        <w:rPr>
          <w:rFonts w:ascii="FangSong" w:hAnsi="FangSong" w:eastAsia="FangSong"/>
          <w:color w:val="000000"/>
          <w:sz w:val="32"/>
        </w:rPr>
        <w:t>完</w:t>
      </w:r>
      <w:r>
        <w:rPr>
          <w:rFonts w:ascii="FangSong" w:hAnsi="FangSong" w:eastAsia="FangSong"/>
          <w:color w:val="000000"/>
          <w:sz w:val="32"/>
        </w:rPr>
        <w:t>成上市发行奖励另需提供证监会同意发行股票核准文件或交易</w:t>
      </w:r>
      <w:r>
        <w:rPr>
          <w:rFonts w:ascii="FangSong" w:hAnsi="FangSong" w:eastAsia="FangSong"/>
          <w:color w:val="000000"/>
          <w:sz w:val="32"/>
        </w:rPr>
        <w:t>所同意上市批复。</w:t>
      </w:r>
    </w:p>
    <w:p>
      <w:pPr>
        <w:autoSpaceDN w:val="0"/>
        <w:autoSpaceDE w:val="0"/>
        <w:widowControl/>
        <w:spacing w:line="560" w:lineRule="exact" w:before="0" w:after="0"/>
        <w:ind w:left="92" w:right="0" w:firstLine="640"/>
        <w:jc w:val="left"/>
      </w:pPr>
      <w:r>
        <w:rPr>
          <w:rFonts w:ascii="FangSong" w:hAnsi="FangSong" w:eastAsia="FangSong"/>
          <w:color w:val="000000"/>
          <w:sz w:val="32"/>
        </w:rPr>
        <w:t>15</w:t>
      </w:r>
      <w:r>
        <w:rPr>
          <w:spacing w:val="-136"/>
          <w:rFonts w:ascii="FangSong" w:hAnsi="FangSong" w:eastAsia="FangSong"/>
          <w:color w:val="000000"/>
          <w:sz w:val="32"/>
        </w:rPr>
        <w:t>、</w:t>
      </w:r>
      <w:r>
        <w:rPr>
          <w:rFonts w:ascii="FangSong" w:hAnsi="FangSong" w:eastAsia="FangSong"/>
          <w:color w:val="000000"/>
          <w:sz w:val="32"/>
        </w:rPr>
        <w:t>境外上市奖励需提</w:t>
      </w:r>
      <w:r>
        <w:rPr>
          <w:spacing w:val="-140"/>
          <w:rFonts w:ascii="FangSong" w:hAnsi="FangSong" w:eastAsia="FangSong"/>
          <w:color w:val="000000"/>
          <w:sz w:val="32"/>
        </w:rPr>
        <w:t>供</w:t>
      </w:r>
      <w:r>
        <w:rPr>
          <w:rFonts w:ascii="FangSong" w:hAnsi="FangSong" w:eastAsia="FangSong"/>
          <w:color w:val="000000"/>
          <w:sz w:val="32"/>
        </w:rPr>
        <w:t>《岱山县企业境外上市奖励申请表》</w:t>
      </w:r>
      <w:r>
        <w:rPr>
          <w:rFonts w:ascii="FangSong" w:hAnsi="FangSong" w:eastAsia="FangSong"/>
          <w:color w:val="000000"/>
          <w:sz w:val="32"/>
        </w:rPr>
        <w:t>（附件</w:t>
      </w:r>
      <w:r>
        <w:rPr>
          <w:rFonts w:ascii="FangSong" w:hAnsi="FangSong" w:eastAsia="FangSong"/>
          <w:color w:val="000000"/>
          <w:sz w:val="32"/>
        </w:rPr>
        <w:t>5</w:t>
      </w:r>
      <w:r>
        <w:rPr>
          <w:rFonts w:ascii="FangSong" w:hAnsi="FangSong" w:eastAsia="FangSong"/>
          <w:color w:val="000000"/>
          <w:sz w:val="32"/>
        </w:rPr>
        <w:t>）以及同意发行股票相关文件、首发募集资金</w:t>
      </w:r>
      <w:r>
        <w:rPr>
          <w:rFonts w:ascii="FangSong" w:hAnsi="FangSong" w:eastAsia="FangSong"/>
          <w:color w:val="000000"/>
          <w:sz w:val="32"/>
        </w:rPr>
        <w:t>80%</w:t>
      </w:r>
      <w:r>
        <w:rPr>
          <w:rFonts w:ascii="FangSong" w:hAnsi="FangSong" w:eastAsia="FangSong"/>
          <w:color w:val="000000"/>
          <w:sz w:val="32"/>
        </w:rPr>
        <w:t>投向</w:t>
      </w:r>
      <w:r>
        <w:rPr>
          <w:rFonts w:ascii="FangSong" w:hAnsi="FangSong" w:eastAsia="FangSong"/>
          <w:color w:val="000000"/>
          <w:sz w:val="32"/>
        </w:rPr>
        <w:t>岱山县或超过人民币</w:t>
      </w:r>
      <w:r>
        <w:rPr>
          <w:rFonts w:ascii="FangSong" w:hAnsi="FangSong" w:eastAsia="FangSong"/>
          <w:color w:val="000000"/>
          <w:sz w:val="32"/>
        </w:rPr>
        <w:t>1</w:t>
      </w:r>
      <w:r>
        <w:rPr>
          <w:rFonts w:ascii="FangSong" w:hAnsi="FangSong" w:eastAsia="FangSong"/>
          <w:color w:val="000000"/>
          <w:sz w:val="32"/>
        </w:rPr>
        <w:t>亿</w:t>
      </w:r>
      <w:r>
        <w:rPr>
          <w:spacing w:val="-136"/>
          <w:rFonts w:ascii="FangSong" w:hAnsi="FangSong" w:eastAsia="FangSong"/>
          <w:color w:val="000000"/>
          <w:sz w:val="32"/>
        </w:rPr>
        <w:t>元</w:t>
      </w:r>
      <w:r>
        <w:rPr>
          <w:rFonts w:ascii="FangSong" w:hAnsi="FangSong" w:eastAsia="FangSong"/>
          <w:color w:val="000000"/>
          <w:sz w:val="32"/>
        </w:rPr>
        <w:t>（含</w:t>
      </w:r>
      <w:r>
        <w:rPr>
          <w:rFonts w:ascii="FangSong" w:hAnsi="FangSong" w:eastAsia="FangSong"/>
          <w:color w:val="000000"/>
          <w:sz w:val="32"/>
        </w:rPr>
        <w:t>1</w:t>
      </w:r>
      <w:r>
        <w:rPr>
          <w:rFonts w:ascii="FangSong" w:hAnsi="FangSong" w:eastAsia="FangSong"/>
          <w:color w:val="000000"/>
          <w:sz w:val="32"/>
        </w:rPr>
        <w:t>亿元</w:t>
      </w:r>
      <w:r>
        <w:rPr>
          <w:spacing w:val="-136"/>
          <w:rFonts w:ascii="FangSong" w:hAnsi="FangSong" w:eastAsia="FangSong"/>
          <w:color w:val="000000"/>
          <w:sz w:val="32"/>
        </w:rPr>
        <w:t>）</w:t>
      </w:r>
      <w:r>
        <w:rPr>
          <w:rFonts w:ascii="FangSong" w:hAnsi="FangSong" w:eastAsia="FangSong"/>
          <w:color w:val="000000"/>
          <w:sz w:val="32"/>
        </w:rPr>
        <w:t>投向岱山县的证明材料、</w:t>
      </w:r>
      <w:r>
        <w:rPr>
          <w:rFonts w:ascii="FangSong" w:hAnsi="FangSong" w:eastAsia="FangSong"/>
          <w:color w:val="000000"/>
          <w:sz w:val="32"/>
        </w:rPr>
        <w:t>近两年审计报告。</w:t>
      </w:r>
    </w:p>
    <w:p>
      <w:pPr>
        <w:autoSpaceDN w:val="0"/>
        <w:autoSpaceDE w:val="0"/>
        <w:widowControl/>
        <w:spacing w:line="558" w:lineRule="exact" w:before="6" w:after="0"/>
        <w:ind w:left="92" w:right="172" w:firstLine="640"/>
        <w:jc w:val="both"/>
      </w:pPr>
      <w:r>
        <w:rPr>
          <w:rFonts w:ascii="FangSong" w:hAnsi="FangSong" w:eastAsia="FangSong"/>
          <w:color w:val="000000"/>
          <w:sz w:val="32"/>
        </w:rPr>
        <w:t>16</w:t>
      </w:r>
      <w:r>
        <w:rPr>
          <w:spacing w:val="-58"/>
          <w:rFonts w:ascii="FangSong" w:hAnsi="FangSong" w:eastAsia="FangSong"/>
          <w:color w:val="000000"/>
          <w:sz w:val="32"/>
        </w:rPr>
        <w:t>、</w:t>
      </w:r>
      <w:r>
        <w:rPr>
          <w:rFonts w:ascii="FangSong" w:hAnsi="FangSong" w:eastAsia="FangSong"/>
          <w:color w:val="000000"/>
          <w:sz w:val="32"/>
        </w:rPr>
        <w:t>新三板挂牌奖励需提</w:t>
      </w:r>
      <w:r>
        <w:rPr>
          <w:spacing w:val="-58"/>
          <w:rFonts w:ascii="FangSong" w:hAnsi="FangSong" w:eastAsia="FangSong"/>
          <w:color w:val="000000"/>
          <w:sz w:val="32"/>
        </w:rPr>
        <w:t>供</w:t>
      </w:r>
      <w:r>
        <w:rPr>
          <w:rFonts w:ascii="FangSong" w:hAnsi="FangSong" w:eastAsia="FangSong"/>
          <w:color w:val="000000"/>
          <w:sz w:val="32"/>
        </w:rPr>
        <w:t>《岱山县企业新三板挂牌奖励申</w:t>
      </w:r>
      <w:r>
        <w:rPr>
          <w:rFonts w:ascii="FangSong" w:hAnsi="FangSong" w:eastAsia="FangSong"/>
          <w:color w:val="000000"/>
          <w:sz w:val="32"/>
        </w:rPr>
        <w:t>请表</w:t>
      </w:r>
      <w:r>
        <w:rPr>
          <w:spacing w:val="-154"/>
          <w:rFonts w:ascii="FangSong" w:hAnsi="FangSong" w:eastAsia="FangSong"/>
          <w:color w:val="000000"/>
          <w:sz w:val="32"/>
        </w:rPr>
        <w:t>》</w:t>
      </w:r>
      <w:r>
        <w:rPr>
          <w:rFonts w:ascii="FangSong" w:hAnsi="FangSong" w:eastAsia="FangSong"/>
          <w:color w:val="000000"/>
          <w:sz w:val="32"/>
        </w:rPr>
        <w:t>（附件</w:t>
      </w:r>
      <w:r>
        <w:rPr>
          <w:rFonts w:ascii="FangSong" w:hAnsi="FangSong" w:eastAsia="FangSong"/>
          <w:color w:val="000000"/>
          <w:sz w:val="32"/>
        </w:rPr>
        <w:t>6</w:t>
      </w:r>
      <w:r>
        <w:rPr>
          <w:rFonts w:ascii="FangSong" w:hAnsi="FangSong" w:eastAsia="FangSong"/>
          <w:color w:val="000000"/>
          <w:sz w:val="32"/>
        </w:rPr>
        <w:t>）以及监管部门同意挂牌的文件、营业执照、法</w:t>
      </w:r>
      <w:r>
        <w:rPr>
          <w:rFonts w:ascii="FangSong" w:hAnsi="FangSong" w:eastAsia="FangSong"/>
          <w:color w:val="000000"/>
          <w:sz w:val="32"/>
        </w:rPr>
        <w:t>定代表人身份证复印件、近两年审计报告。</w:t>
      </w:r>
    </w:p>
    <w:p>
      <w:pPr>
        <w:autoSpaceDN w:val="0"/>
        <w:autoSpaceDE w:val="0"/>
        <w:widowControl/>
        <w:spacing w:line="560" w:lineRule="exact" w:before="2" w:after="0"/>
        <w:ind w:left="92" w:right="20" w:firstLine="640"/>
        <w:jc w:val="both"/>
      </w:pPr>
      <w:r>
        <w:rPr>
          <w:rFonts w:ascii="FangSong" w:hAnsi="FangSong" w:eastAsia="FangSong"/>
          <w:color w:val="000000"/>
          <w:sz w:val="32"/>
        </w:rPr>
        <w:t>17</w:t>
      </w:r>
      <w:r>
        <w:rPr>
          <w:spacing w:val="-58"/>
          <w:rFonts w:ascii="FangSong" w:hAnsi="FangSong" w:eastAsia="FangSong"/>
          <w:color w:val="000000"/>
          <w:sz w:val="32"/>
        </w:rPr>
        <w:t>、</w:t>
      </w:r>
      <w:r>
        <w:rPr>
          <w:rFonts w:ascii="FangSong" w:hAnsi="FangSong" w:eastAsia="FangSong"/>
          <w:color w:val="000000"/>
          <w:sz w:val="32"/>
        </w:rPr>
        <w:t>省股交中心挂牌奖励需提</w:t>
      </w:r>
      <w:r>
        <w:rPr>
          <w:spacing w:val="-60"/>
          <w:rFonts w:ascii="FangSong" w:hAnsi="FangSong" w:eastAsia="FangSong"/>
          <w:color w:val="000000"/>
          <w:sz w:val="32"/>
        </w:rPr>
        <w:t>供</w:t>
      </w:r>
      <w:r>
        <w:rPr>
          <w:rFonts w:ascii="FangSong" w:hAnsi="FangSong" w:eastAsia="FangSong"/>
          <w:color w:val="000000"/>
          <w:sz w:val="32"/>
        </w:rPr>
        <w:t>《岱山县企业浙江省股权交</w:t>
      </w:r>
      <w:r>
        <w:rPr>
          <w:rFonts w:ascii="FangSong" w:hAnsi="FangSong" w:eastAsia="FangSong"/>
          <w:color w:val="000000"/>
          <w:sz w:val="32"/>
        </w:rPr>
        <w:t>易中心挂牌奖励申请表</w:t>
      </w:r>
      <w:r>
        <w:rPr>
          <w:spacing w:val="-152"/>
          <w:rFonts w:ascii="FangSong" w:hAnsi="FangSong" w:eastAsia="FangSong"/>
          <w:color w:val="000000"/>
          <w:sz w:val="32"/>
        </w:rPr>
        <w:t>》</w:t>
      </w:r>
      <w:r>
        <w:rPr>
          <w:rFonts w:ascii="FangSong" w:hAnsi="FangSong" w:eastAsia="FangSong"/>
          <w:color w:val="000000"/>
          <w:sz w:val="32"/>
        </w:rPr>
        <w:t>（附件</w:t>
      </w:r>
      <w:r>
        <w:rPr>
          <w:rFonts w:ascii="FangSong" w:hAnsi="FangSong" w:eastAsia="FangSong"/>
          <w:color w:val="000000"/>
          <w:sz w:val="32"/>
        </w:rPr>
        <w:t>7</w:t>
      </w:r>
      <w:r>
        <w:rPr>
          <w:rFonts w:ascii="FangSong" w:hAnsi="FangSong" w:eastAsia="FangSong"/>
          <w:color w:val="000000"/>
          <w:sz w:val="32"/>
        </w:rPr>
        <w:t>）以及营业执照、法定代表人</w:t>
      </w:r>
      <w:r>
        <w:rPr>
          <w:rFonts w:ascii="FangSong" w:hAnsi="FangSong" w:eastAsia="FangSong"/>
          <w:color w:val="000000"/>
          <w:sz w:val="32"/>
        </w:rPr>
        <w:t>身份证复印件</w:t>
      </w:r>
      <w:r>
        <w:rPr>
          <w:spacing w:val="-136"/>
          <w:rFonts w:ascii="FangSong" w:hAnsi="FangSong" w:eastAsia="FangSong"/>
          <w:color w:val="000000"/>
          <w:sz w:val="32"/>
        </w:rPr>
        <w:t>、</w:t>
      </w:r>
      <w:r>
        <w:rPr>
          <w:rFonts w:ascii="FangSong" w:hAnsi="FangSong" w:eastAsia="FangSong"/>
          <w:color w:val="000000"/>
          <w:sz w:val="32"/>
        </w:rPr>
        <w:t>浙江省股权交易中心挂牌文件</w:t>
      </w:r>
      <w:r>
        <w:rPr>
          <w:spacing w:val="-138"/>
          <w:rFonts w:ascii="FangSong" w:hAnsi="FangSong" w:eastAsia="FangSong"/>
          <w:color w:val="000000"/>
          <w:sz w:val="32"/>
        </w:rPr>
        <w:t>、</w:t>
      </w:r>
      <w:r>
        <w:rPr>
          <w:rFonts w:ascii="FangSong" w:hAnsi="FangSong" w:eastAsia="FangSong"/>
          <w:color w:val="000000"/>
          <w:sz w:val="32"/>
        </w:rPr>
        <w:t>近两年审计报告。</w:t>
      </w:r>
    </w:p>
    <w:p>
      <w:pPr>
        <w:autoSpaceDN w:val="0"/>
        <w:autoSpaceDE w:val="0"/>
        <w:widowControl/>
        <w:spacing w:line="558" w:lineRule="exact" w:before="4" w:after="0"/>
        <w:ind w:left="92" w:right="176" w:firstLine="640"/>
        <w:jc w:val="both"/>
      </w:pPr>
      <w:r>
        <w:rPr>
          <w:rFonts w:ascii="FangSong" w:hAnsi="FangSong" w:eastAsia="FangSong"/>
          <w:color w:val="000000"/>
          <w:sz w:val="32"/>
        </w:rPr>
        <w:t>18</w:t>
      </w:r>
      <w:r>
        <w:rPr>
          <w:spacing w:val="-58"/>
          <w:rFonts w:ascii="FangSong" w:hAnsi="FangSong" w:eastAsia="FangSong"/>
          <w:color w:val="000000"/>
          <w:sz w:val="32"/>
        </w:rPr>
        <w:t>、</w:t>
      </w:r>
      <w:r>
        <w:rPr>
          <w:rFonts w:ascii="FangSong" w:hAnsi="FangSong" w:eastAsia="FangSong"/>
          <w:color w:val="000000"/>
          <w:sz w:val="32"/>
        </w:rPr>
        <w:t>上市挂牌企业注册地迁至我县奖励需提</w:t>
      </w:r>
      <w:r>
        <w:rPr>
          <w:spacing w:val="-58"/>
          <w:rFonts w:ascii="FangSong" w:hAnsi="FangSong" w:eastAsia="FangSong"/>
          <w:color w:val="000000"/>
          <w:sz w:val="32"/>
        </w:rPr>
        <w:t>供</w:t>
      </w:r>
      <w:r>
        <w:rPr>
          <w:rFonts w:ascii="FangSong" w:hAnsi="FangSong" w:eastAsia="FangSong"/>
          <w:color w:val="000000"/>
          <w:sz w:val="32"/>
        </w:rPr>
        <w:t>《上市挂牌公</w:t>
      </w:r>
      <w:r>
        <w:rPr>
          <w:rFonts w:ascii="FangSong" w:hAnsi="FangSong" w:eastAsia="FangSong"/>
          <w:color w:val="000000"/>
          <w:sz w:val="32"/>
        </w:rPr>
        <w:t>司迁入岱山县奖励申请表</w:t>
      </w:r>
      <w:r>
        <w:rPr>
          <w:spacing w:val="-154"/>
          <w:rFonts w:ascii="FangSong" w:hAnsi="FangSong" w:eastAsia="FangSong"/>
          <w:color w:val="000000"/>
          <w:sz w:val="32"/>
        </w:rPr>
        <w:t>》</w:t>
      </w:r>
      <w:r>
        <w:rPr>
          <w:rFonts w:ascii="FangSong" w:hAnsi="FangSong" w:eastAsia="FangSong"/>
          <w:color w:val="000000"/>
          <w:sz w:val="32"/>
        </w:rPr>
        <w:t>（附件</w:t>
      </w:r>
      <w:r>
        <w:rPr>
          <w:rFonts w:ascii="FangSong" w:hAnsi="FangSong" w:eastAsia="FangSong"/>
          <w:color w:val="000000"/>
          <w:sz w:val="32"/>
        </w:rPr>
        <w:t>8</w:t>
      </w:r>
      <w:r>
        <w:rPr>
          <w:rFonts w:ascii="FangSong" w:hAnsi="FangSong" w:eastAsia="FangSong"/>
          <w:color w:val="000000"/>
          <w:sz w:val="32"/>
        </w:rPr>
        <w:t>）以及证监会核准文件、营</w:t>
      </w:r>
      <w:r>
        <w:rPr>
          <w:rFonts w:ascii="FangSong" w:hAnsi="FangSong" w:eastAsia="FangSong"/>
          <w:color w:val="000000"/>
          <w:sz w:val="32"/>
        </w:rPr>
        <w:t>业执照、法定代表人身份证复印件、近两年审计报告。</w:t>
      </w:r>
    </w:p>
    <w:p>
      <w:pPr>
        <w:autoSpaceDN w:val="0"/>
        <w:autoSpaceDE w:val="0"/>
        <w:widowControl/>
        <w:spacing w:line="414" w:lineRule="exact" w:before="148" w:after="0"/>
        <w:ind w:left="732" w:right="0" w:firstLine="0"/>
        <w:jc w:val="left"/>
      </w:pPr>
      <w:r>
        <w:rPr>
          <w:rFonts w:ascii="SimHei" w:hAnsi="SimHei" w:eastAsia="SimHei"/>
          <w:color w:val="000000"/>
          <w:sz w:val="32"/>
        </w:rPr>
        <w:t>四、项目申报、审定及资金拨付</w:t>
      </w:r>
    </w:p>
    <w:p>
      <w:pPr>
        <w:sectPr>
          <w:pgSz w:w="11906" w:h="16838"/>
          <w:pgMar w:top="1102" w:right="1352" w:bottom="1228" w:left="1440" w:header="720" w:footer="720" w:gutter="0"/>
          <w:cols w:num="1" w:equalWidth="0" w:space="720">
            <w:col w:w="911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884" w:after="0"/>
        <w:ind w:left="0" w:right="0"/>
      </w:pPr>
    </w:p>
    <w:p>
      <w:pPr>
        <w:autoSpaceDN w:val="0"/>
        <w:tabs>
          <w:tab w:pos="732" w:val="left"/>
        </w:tabs>
        <w:autoSpaceDE w:val="0"/>
        <w:widowControl/>
        <w:spacing w:line="488" w:lineRule="exact" w:before="0" w:after="0"/>
        <w:ind w:left="92" w:right="0" w:firstLine="0"/>
        <w:jc w:val="left"/>
      </w:pPr>
      <w:r>
        <w:tab/>
      </w:r>
      <w:r>
        <w:rPr>
          <w:rFonts w:ascii="FangSong" w:hAnsi="FangSong" w:eastAsia="FangSong"/>
          <w:color w:val="000000"/>
          <w:sz w:val="32"/>
        </w:rPr>
        <w:t>（一</w:t>
      </w:r>
      <w:r>
        <w:rPr>
          <w:spacing w:val="-116"/>
          <w:rFonts w:ascii="FangSong" w:hAnsi="FangSong" w:eastAsia="FangSong"/>
          <w:color w:val="000000"/>
          <w:sz w:val="32"/>
        </w:rPr>
        <w:t>）</w:t>
      </w:r>
      <w:r>
        <w:rPr>
          <w:rFonts w:ascii="FangSong" w:hAnsi="FangSong" w:eastAsia="FangSong"/>
          <w:color w:val="000000"/>
          <w:sz w:val="32"/>
        </w:rPr>
        <w:t>各申报单位可于每年</w:t>
      </w:r>
      <w:r>
        <w:rPr>
          <w:rFonts w:ascii="FangSong" w:hAnsi="FangSong" w:eastAsia="FangSong"/>
          <w:color w:val="000000"/>
          <w:sz w:val="32"/>
        </w:rPr>
        <w:t>9</w:t>
      </w:r>
      <w:r>
        <w:rPr>
          <w:rFonts w:ascii="FangSong" w:hAnsi="FangSong" w:eastAsia="FangSong"/>
          <w:color w:val="000000"/>
          <w:sz w:val="32"/>
        </w:rPr>
        <w:t>月</w:t>
      </w:r>
      <w:r>
        <w:rPr>
          <w:rFonts w:ascii="FangSong" w:hAnsi="FangSong" w:eastAsia="FangSong"/>
          <w:color w:val="000000"/>
          <w:sz w:val="32"/>
        </w:rPr>
        <w:t>1</w:t>
      </w:r>
      <w:r>
        <w:rPr>
          <w:rFonts w:ascii="FangSong" w:hAnsi="FangSong" w:eastAsia="FangSong"/>
          <w:color w:val="000000"/>
          <w:sz w:val="32"/>
        </w:rPr>
        <w:t>日前将申报材料一式三份</w:t>
      </w:r>
      <w:r>
        <w:rPr>
          <w:rFonts w:ascii="FangSong" w:hAnsi="FangSong" w:eastAsia="FangSong"/>
          <w:color w:val="000000"/>
          <w:sz w:val="32"/>
        </w:rPr>
        <w:t>报送至县金融办。</w:t>
      </w:r>
    </w:p>
    <w:p>
      <w:pPr>
        <w:autoSpaceDN w:val="0"/>
        <w:autoSpaceDE w:val="0"/>
        <w:widowControl/>
        <w:spacing w:line="416" w:lineRule="exact" w:before="144" w:after="0"/>
        <w:ind w:left="732" w:right="0" w:firstLine="0"/>
        <w:jc w:val="left"/>
      </w:pPr>
      <w:r>
        <w:rPr>
          <w:rFonts w:ascii="FangSong" w:hAnsi="FangSong" w:eastAsia="FangSong"/>
          <w:color w:val="000000"/>
          <w:sz w:val="32"/>
        </w:rPr>
        <w:t>（二）申报项目由县金融办进行初审。</w:t>
      </w:r>
    </w:p>
    <w:p>
      <w:pPr>
        <w:autoSpaceDN w:val="0"/>
        <w:autoSpaceDE w:val="0"/>
        <w:widowControl/>
        <w:spacing w:line="560" w:lineRule="exact" w:before="0" w:after="0"/>
        <w:ind w:left="732" w:right="288" w:firstLine="0"/>
        <w:jc w:val="left"/>
      </w:pPr>
      <w:r>
        <w:rPr>
          <w:rFonts w:ascii="FangSong" w:hAnsi="FangSong" w:eastAsia="FangSong"/>
          <w:color w:val="000000"/>
          <w:sz w:val="32"/>
        </w:rPr>
        <w:t>（三）县金融办组织县财政局对申报项目进行最终审核。</w:t>
      </w:r>
      <w:r>
        <w:rPr>
          <w:rFonts w:ascii="FangSong" w:hAnsi="FangSong" w:eastAsia="FangSong"/>
          <w:color w:val="000000"/>
          <w:sz w:val="32"/>
        </w:rPr>
        <w:t>（四）申报资金由县财政局拨付到位。</w:t>
      </w:r>
    </w:p>
    <w:p>
      <w:pPr>
        <w:autoSpaceDN w:val="0"/>
        <w:autoSpaceDE w:val="0"/>
        <w:widowControl/>
        <w:spacing w:line="562" w:lineRule="exact" w:before="0" w:after="0"/>
        <w:ind w:left="732" w:right="2016" w:firstLine="0"/>
        <w:jc w:val="left"/>
      </w:pPr>
      <w:r>
        <w:rPr>
          <w:rFonts w:ascii="SimHei" w:hAnsi="SimHei" w:eastAsia="SimHei"/>
          <w:color w:val="000000"/>
          <w:sz w:val="32"/>
        </w:rPr>
        <w:t>五、申报要求</w:t>
      </w:r>
      <w:r>
        <w:br/>
      </w:r>
      <w:r>
        <w:rPr>
          <w:rFonts w:ascii="FangSong" w:hAnsi="FangSong" w:eastAsia="FangSong"/>
          <w:color w:val="000000"/>
          <w:sz w:val="32"/>
        </w:rPr>
        <w:t>（一）申报材料用</w:t>
      </w:r>
      <w:r>
        <w:rPr>
          <w:rFonts w:ascii="FangSong" w:hAnsi="FangSong" w:eastAsia="FangSong"/>
          <w:color w:val="000000"/>
          <w:sz w:val="32"/>
        </w:rPr>
        <w:t>A4</w:t>
      </w:r>
      <w:r>
        <w:rPr>
          <w:rFonts w:ascii="FangSong" w:hAnsi="FangSong" w:eastAsia="FangSong"/>
          <w:color w:val="000000"/>
          <w:sz w:val="32"/>
        </w:rPr>
        <w:t>纸张，按照要求提供。</w:t>
      </w:r>
    </w:p>
    <w:p>
      <w:pPr>
        <w:autoSpaceDN w:val="0"/>
        <w:autoSpaceDE w:val="0"/>
        <w:widowControl/>
        <w:spacing w:line="558" w:lineRule="exact" w:before="0" w:after="0"/>
        <w:ind w:left="732" w:right="288" w:firstLine="0"/>
        <w:jc w:val="left"/>
      </w:pPr>
      <w:r>
        <w:rPr>
          <w:rFonts w:ascii="FangSong" w:hAnsi="FangSong" w:eastAsia="FangSong"/>
          <w:color w:val="000000"/>
          <w:sz w:val="32"/>
        </w:rPr>
        <w:t>（二）申报材料以及相关证明文件的复印件需加盖公章。</w:t>
      </w:r>
      <w:r>
        <w:rPr>
          <w:rFonts w:ascii="FangSong" w:hAnsi="FangSong" w:eastAsia="FangSong"/>
          <w:color w:val="000000"/>
          <w:sz w:val="32"/>
        </w:rPr>
        <w:t>（三）项目执行情况和项目相关证明文件应详实。</w:t>
      </w:r>
    </w:p>
    <w:p>
      <w:pPr>
        <w:autoSpaceDN w:val="0"/>
        <w:autoSpaceDE w:val="0"/>
        <w:widowControl/>
        <w:spacing w:line="414" w:lineRule="exact" w:before="146" w:after="0"/>
        <w:ind w:left="732" w:right="0" w:firstLine="0"/>
        <w:jc w:val="left"/>
      </w:pPr>
      <w:r>
        <w:rPr>
          <w:rFonts w:ascii="SimHei" w:hAnsi="SimHei" w:eastAsia="SimHei"/>
          <w:color w:val="000000"/>
          <w:sz w:val="32"/>
        </w:rPr>
        <w:t>六、其他问题</w:t>
      </w:r>
    </w:p>
    <w:p>
      <w:pPr>
        <w:autoSpaceDN w:val="0"/>
        <w:autoSpaceDE w:val="0"/>
        <w:widowControl/>
        <w:spacing w:line="414" w:lineRule="exact" w:before="146" w:after="0"/>
        <w:ind w:left="732" w:right="0" w:firstLine="0"/>
        <w:jc w:val="left"/>
      </w:pPr>
      <w:r>
        <w:rPr>
          <w:rFonts w:ascii="FangSong" w:hAnsi="FangSong" w:eastAsia="FangSong"/>
          <w:color w:val="000000"/>
          <w:sz w:val="32"/>
        </w:rPr>
        <w:t>（一）所有奖补资金计算到千元位。</w:t>
      </w:r>
    </w:p>
    <w:p>
      <w:pPr>
        <w:autoSpaceDN w:val="0"/>
        <w:autoSpaceDE w:val="0"/>
        <w:widowControl/>
        <w:spacing w:line="414" w:lineRule="exact" w:before="144" w:after="0"/>
        <w:ind w:left="732" w:right="0" w:firstLine="0"/>
        <w:jc w:val="left"/>
      </w:pPr>
      <w:r>
        <w:rPr>
          <w:rFonts w:ascii="FangSong" w:hAnsi="FangSong" w:eastAsia="FangSong"/>
          <w:color w:val="000000"/>
          <w:sz w:val="32"/>
        </w:rPr>
        <w:t>（二）本实施细则由县金融办、县财政局解释。</w:t>
      </w:r>
    </w:p>
    <w:p>
      <w:pPr>
        <w:sectPr>
          <w:pgSz w:w="11906" w:h="16838"/>
          <w:pgMar w:top="1102" w:right="1440" w:bottom="1440" w:left="1440" w:header="720" w:footer="720" w:gutter="0"/>
          <w:cols w:num="1" w:equalWidth="0" w:space="720">
            <w:col w:w="902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858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1003300</wp:posOffset>
            </wp:positionH>
            <wp:positionV relativeFrom="page">
              <wp:posOffset>2527300</wp:posOffset>
            </wp:positionV>
            <wp:extent cx="5549900" cy="666750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66675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390" w:lineRule="exact" w:before="0" w:after="0"/>
        <w:ind w:left="92" w:right="0" w:firstLine="0"/>
        <w:jc w:val="left"/>
      </w:pPr>
      <w:r>
        <w:rPr>
          <w:rFonts w:ascii="SimHei" w:hAnsi="SimHei" w:eastAsia="SimHei"/>
          <w:color w:val="000000"/>
          <w:sz w:val="32"/>
        </w:rPr>
        <w:t>附件</w:t>
      </w:r>
      <w:r>
        <w:rPr>
          <w:rFonts w:ascii="TimesNewRomanPSMT" w:hAnsi="TimesNewRomanPSMT" w:eastAsia="TimesNewRomanPSMT"/>
          <w:color w:val="000000"/>
          <w:sz w:val="32"/>
        </w:rPr>
        <w:t>1</w:t>
      </w:r>
      <w:r>
        <w:rPr>
          <w:rFonts w:ascii="SimHei" w:hAnsi="SimHei" w:eastAsia="SimHei"/>
          <w:color w:val="000000"/>
          <w:sz w:val="32"/>
        </w:rPr>
        <w:t>：</w:t>
      </w:r>
    </w:p>
    <w:p>
      <w:pPr>
        <w:autoSpaceDN w:val="0"/>
        <w:autoSpaceDE w:val="0"/>
        <w:widowControl/>
        <w:spacing w:line="548" w:lineRule="exact" w:before="0" w:after="442"/>
        <w:ind w:left="994" w:right="0" w:firstLine="0"/>
        <w:jc w:val="left"/>
      </w:pPr>
      <w:r>
        <w:rPr>
          <w:rFonts w:ascii="STSong" w:hAnsi="STSong" w:eastAsia="STSong"/>
          <w:color w:val="000000"/>
          <w:sz w:val="44"/>
        </w:rPr>
        <w:t>岱山县企业上市或新三板挂</w:t>
      </w:r>
      <w:r>
        <w:rPr>
          <w:spacing w:val="-2"/>
          <w:rFonts w:ascii="STSong" w:hAnsi="STSong" w:eastAsia="STSong"/>
          <w:color w:val="000000"/>
          <w:sz w:val="44"/>
        </w:rPr>
        <w:t>牌</w:t>
      </w:r>
      <w:r>
        <w:rPr>
          <w:rFonts w:ascii="STSong" w:hAnsi="STSong" w:eastAsia="STSong"/>
          <w:color w:val="000000"/>
          <w:sz w:val="44"/>
        </w:rPr>
        <w:t>备案表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00.0" w:type="dxa"/>
      </w:tblPr>
      <w:tblGrid>
        <w:gridCol w:w="3300"/>
        <w:gridCol w:w="3560"/>
        <w:gridCol w:w="1020"/>
        <w:gridCol w:w="560"/>
        <w:gridCol w:w="420"/>
      </w:tblGrid>
      <w:tr>
        <w:trPr>
          <w:trHeight w:hRule="exact" w:val="760"/>
        </w:trPr>
        <w:tc>
          <w:tcPr>
            <w:tcW w:type="dxa" w:w="33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448" w:after="0"/>
              <w:ind w:left="446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公司名称</w:t>
            </w:r>
          </w:p>
        </w:tc>
        <w:tc>
          <w:tcPr>
            <w:tcW w:type="dxa" w:w="356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0" w:lineRule="exact" w:before="604" w:after="0"/>
              <w:ind w:left="0" w:right="584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法定代表人</w:t>
            </w:r>
          </w:p>
        </w:tc>
        <w:tc>
          <w:tcPr>
            <w:tcW w:type="dxa" w:w="102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66" w:lineRule="exact" w:before="60" w:after="0"/>
              <w:ind w:left="0" w:right="138" w:firstLine="0"/>
              <w:jc w:val="right"/>
            </w:pPr>
            <w:r>
              <w:rPr>
                <w:rFonts w:ascii="FangSong" w:hAnsi="FangSong" w:eastAsia="FangSong"/>
                <w:color w:val="000000"/>
                <w:sz w:val="28"/>
              </w:rPr>
              <w:t>年</w:t>
            </w:r>
          </w:p>
        </w:tc>
        <w:tc>
          <w:tcPr>
            <w:tcW w:type="dxa" w:w="56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66" w:lineRule="exact" w:before="60" w:after="0"/>
              <w:ind w:left="0" w:right="0" w:firstLine="0"/>
              <w:jc w:val="center"/>
            </w:pPr>
            <w:r>
              <w:rPr>
                <w:rFonts w:ascii="FangSong" w:hAnsi="FangSong" w:eastAsia="FangSong"/>
                <w:color w:val="000000"/>
                <w:sz w:val="28"/>
              </w:rPr>
              <w:t>月</w:t>
            </w:r>
          </w:p>
        </w:tc>
        <w:tc>
          <w:tcPr>
            <w:tcW w:type="dxa" w:w="42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66" w:lineRule="exact" w:before="60" w:after="0"/>
              <w:ind w:left="0" w:right="0" w:firstLine="0"/>
              <w:jc w:val="right"/>
            </w:pPr>
            <w:r>
              <w:rPr>
                <w:rFonts w:ascii="FangSong" w:hAnsi="FangSong" w:eastAsia="FangSong"/>
                <w:color w:val="000000"/>
                <w:sz w:val="28"/>
              </w:rPr>
              <w:t>日</w:t>
            </w:r>
          </w:p>
        </w:tc>
      </w:tr>
      <w:tr>
        <w:trPr>
          <w:trHeight w:hRule="exact" w:val="322"/>
        </w:trPr>
        <w:tc>
          <w:tcPr>
            <w:tcW w:type="dxa" w:w="33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6" w:lineRule="exact" w:before="0" w:after="0"/>
              <w:ind w:left="446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（盖章）</w:t>
            </w:r>
          </w:p>
        </w:tc>
        <w:tc>
          <w:tcPr>
            <w:tcW w:type="dxa" w:w="1837"/>
            <w:vMerge/>
          </w:tcPr>
          <w:p/>
        </w:tc>
        <w:tc>
          <w:tcPr>
            <w:tcW w:type="dxa" w:w="1837"/>
            <w:vMerge/>
          </w:tcPr>
          <w:p/>
        </w:tc>
        <w:tc>
          <w:tcPr>
            <w:tcW w:type="dxa" w:w="1837"/>
            <w:vMerge/>
          </w:tcPr>
          <w:p/>
        </w:tc>
        <w:tc>
          <w:tcPr>
            <w:tcW w:type="dxa" w:w="1837"/>
            <w:vMerge/>
          </w:tcPr>
          <w:p/>
        </w:tc>
      </w:tr>
      <w:tr>
        <w:trPr>
          <w:trHeight w:hRule="exact" w:val="360"/>
        </w:trPr>
        <w:tc>
          <w:tcPr>
            <w:tcW w:type="dxa" w:w="33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30" w:after="0"/>
              <w:ind w:left="446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注册地址</w:t>
            </w:r>
          </w:p>
        </w:tc>
        <w:tc>
          <w:tcPr>
            <w:tcW w:type="dxa" w:w="35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30" w:after="0"/>
              <w:ind w:left="0" w:right="706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成立时间</w:t>
            </w:r>
          </w:p>
        </w:tc>
        <w:tc>
          <w:tcPr>
            <w:tcW w:type="dxa" w:w="1837"/>
            <w:vMerge/>
          </w:tcPr>
          <w:p/>
        </w:tc>
        <w:tc>
          <w:tcPr>
            <w:tcW w:type="dxa" w:w="1837"/>
            <w:vMerge/>
          </w:tcPr>
          <w:p/>
        </w:tc>
        <w:tc>
          <w:tcPr>
            <w:tcW w:type="dxa" w:w="1837"/>
            <w:vMerge/>
          </w:tcPr>
          <w:p/>
        </w:tc>
      </w:tr>
      <w:tr>
        <w:trPr>
          <w:trHeight w:hRule="exact" w:val="336"/>
        </w:trPr>
        <w:tc>
          <w:tcPr>
            <w:tcW w:type="dxa" w:w="33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24" w:after="0"/>
              <w:ind w:left="566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联系人</w:t>
            </w:r>
          </w:p>
        </w:tc>
        <w:tc>
          <w:tcPr>
            <w:tcW w:type="dxa" w:w="356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178" w:after="0"/>
              <w:ind w:left="0" w:right="584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联系方式</w:t>
            </w:r>
          </w:p>
        </w:tc>
        <w:tc>
          <w:tcPr>
            <w:tcW w:type="dxa" w:w="1837"/>
            <w:vMerge/>
          </w:tcPr>
          <w:p/>
        </w:tc>
        <w:tc>
          <w:tcPr>
            <w:tcW w:type="dxa" w:w="1837"/>
            <w:vMerge/>
          </w:tcPr>
          <w:p/>
        </w:tc>
        <w:tc>
          <w:tcPr>
            <w:tcW w:type="dxa" w:w="1837"/>
            <w:vMerge/>
          </w:tcPr>
          <w:p/>
        </w:tc>
      </w:tr>
      <w:tr>
        <w:trPr>
          <w:trHeight w:hRule="exact" w:val="328"/>
        </w:trPr>
        <w:tc>
          <w:tcPr>
            <w:tcW w:type="dxa" w:w="33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6" w:lineRule="exact" w:before="0" w:after="0"/>
              <w:ind w:left="326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姓名、职务</w:t>
            </w:r>
          </w:p>
        </w:tc>
        <w:tc>
          <w:tcPr>
            <w:tcW w:type="dxa" w:w="1837"/>
            <w:vMerge/>
          </w:tcPr>
          <w:p/>
        </w:tc>
        <w:tc>
          <w:tcPr>
            <w:tcW w:type="dxa" w:w="1837"/>
            <w:vMerge/>
          </w:tcPr>
          <w:p/>
        </w:tc>
        <w:tc>
          <w:tcPr>
            <w:tcW w:type="dxa" w:w="1837"/>
            <w:vMerge/>
          </w:tcPr>
          <w:p/>
        </w:tc>
        <w:tc>
          <w:tcPr>
            <w:tcW w:type="dxa" w:w="1837"/>
            <w:vMerge/>
          </w:tcPr>
          <w:p/>
        </w:tc>
      </w:tr>
    </w:tbl>
    <w:p>
      <w:pPr>
        <w:autoSpaceDN w:val="0"/>
        <w:autoSpaceDE w:val="0"/>
        <w:widowControl/>
        <w:spacing w:line="310" w:lineRule="exact" w:before="24" w:after="66"/>
        <w:ind w:left="386" w:right="0" w:firstLine="0"/>
        <w:jc w:val="left"/>
      </w:pPr>
      <w:r>
        <w:rPr>
          <w:rFonts w:ascii="SimSun" w:hAnsi="SimSun" w:eastAsia="SimSun"/>
          <w:color w:val="000000"/>
          <w:sz w:val="24"/>
        </w:rPr>
        <w:t>主要产品及产量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60.0" w:type="dxa"/>
      </w:tblPr>
      <w:tblGrid>
        <w:gridCol w:w="1580"/>
        <w:gridCol w:w="1960"/>
        <w:gridCol w:w="3060"/>
        <w:gridCol w:w="1780"/>
      </w:tblGrid>
      <w:tr>
        <w:trPr>
          <w:trHeight w:hRule="exact" w:val="356"/>
        </w:trPr>
        <w:tc>
          <w:tcPr>
            <w:tcW w:type="dxa" w:w="158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44" w:after="0"/>
              <w:ind w:left="386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注册资本</w:t>
            </w:r>
          </w:p>
        </w:tc>
        <w:tc>
          <w:tcPr>
            <w:tcW w:type="dxa" w:w="196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96" w:after="0"/>
              <w:ind w:left="258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股东名称</w:t>
            </w:r>
          </w:p>
        </w:tc>
        <w:tc>
          <w:tcPr>
            <w:tcW w:type="dxa" w:w="306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0" w:lineRule="exact" w:before="212" w:after="0"/>
              <w:ind w:left="0" w:right="374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实收资本（万元）</w:t>
            </w:r>
          </w:p>
        </w:tc>
        <w:tc>
          <w:tcPr>
            <w:tcW w:type="dxa" w:w="178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96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持股比例</w:t>
            </w:r>
          </w:p>
        </w:tc>
      </w:tr>
      <w:tr>
        <w:trPr>
          <w:trHeight w:hRule="exact" w:val="300"/>
        </w:trPr>
        <w:tc>
          <w:tcPr>
            <w:tcW w:type="dxa" w:w="158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4" w:after="0"/>
              <w:ind w:left="386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（万元）</w:t>
            </w:r>
          </w:p>
        </w:tc>
        <w:tc>
          <w:tcPr>
            <w:tcW w:type="dxa" w:w="2296"/>
            <w:vMerge/>
          </w:tcPr>
          <w:p/>
        </w:tc>
        <w:tc>
          <w:tcPr>
            <w:tcW w:type="dxa" w:w="2296"/>
            <w:vMerge/>
          </w:tcPr>
          <w:p/>
        </w:tc>
        <w:tc>
          <w:tcPr>
            <w:tcW w:type="dxa" w:w="2296"/>
            <w:vMerge/>
          </w:tcPr>
          <w:p/>
        </w:tc>
      </w:tr>
      <w:tr>
        <w:trPr>
          <w:trHeight w:hRule="exact" w:val="512"/>
        </w:trPr>
        <w:tc>
          <w:tcPr>
            <w:tcW w:type="dxa" w:w="2296"/>
            <w:vMerge/>
          </w:tcPr>
          <w:p/>
        </w:tc>
        <w:tc>
          <w:tcPr>
            <w:tcW w:type="dxa" w:w="2296"/>
            <w:vMerge/>
          </w:tcPr>
          <w:p/>
        </w:tc>
        <w:tc>
          <w:tcPr>
            <w:tcW w:type="dxa" w:w="30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140" w:after="0"/>
              <w:ind w:left="0" w:right="852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持股数量</w:t>
            </w:r>
          </w:p>
        </w:tc>
        <w:tc>
          <w:tcPr>
            <w:tcW w:type="dxa" w:w="2296"/>
            <w:vMerge/>
          </w:tcPr>
          <w:p/>
        </w:tc>
      </w:tr>
    </w:tbl>
    <w:p>
      <w:pPr>
        <w:autoSpaceDN w:val="0"/>
        <w:autoSpaceDE w:val="0"/>
        <w:widowControl/>
        <w:spacing w:line="306" w:lineRule="exact" w:before="294" w:after="0"/>
        <w:ind w:left="300" w:right="0" w:firstLine="0"/>
        <w:jc w:val="left"/>
      </w:pPr>
      <w:r>
        <w:rPr>
          <w:rFonts w:ascii="SimSun" w:hAnsi="SimSun" w:eastAsia="SimSun"/>
          <w:color w:val="000000"/>
          <w:sz w:val="24"/>
        </w:rPr>
        <w:t>股权</w:t>
      </w:r>
    </w:p>
    <w:p>
      <w:pPr>
        <w:autoSpaceDN w:val="0"/>
        <w:autoSpaceDE w:val="0"/>
        <w:widowControl/>
        <w:spacing w:line="306" w:lineRule="exact" w:before="0" w:after="698"/>
        <w:ind w:left="300" w:right="0" w:firstLine="0"/>
        <w:jc w:val="left"/>
      </w:pPr>
      <w:r>
        <w:rPr>
          <w:rFonts w:ascii="SimSun" w:hAnsi="SimSun" w:eastAsia="SimSun"/>
          <w:color w:val="000000"/>
          <w:sz w:val="24"/>
        </w:rPr>
        <w:t>结构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80.0" w:type="dxa"/>
      </w:tblPr>
      <w:tblGrid>
        <w:gridCol w:w="2160"/>
        <w:gridCol w:w="720"/>
        <w:gridCol w:w="600"/>
        <w:gridCol w:w="640"/>
        <w:gridCol w:w="2700"/>
        <w:gridCol w:w="660"/>
        <w:gridCol w:w="480"/>
        <w:gridCol w:w="700"/>
      </w:tblGrid>
      <w:tr>
        <w:trPr>
          <w:trHeight w:hRule="exact" w:val="420"/>
        </w:trPr>
        <w:tc>
          <w:tcPr>
            <w:tcW w:type="dxa" w:w="216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4" w:lineRule="exact" w:before="718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近</w:t>
            </w:r>
            <w:r>
              <w:rPr>
                <w:rFonts w:ascii="SimSun" w:hAnsi="SimSun" w:eastAsia="SimSun"/>
                <w:color w:val="000000"/>
                <w:sz w:val="24"/>
              </w:rPr>
              <w:t>2</w:t>
            </w:r>
            <w:r>
              <w:rPr>
                <w:rFonts w:ascii="SimSun" w:hAnsi="SimSun" w:eastAsia="SimSun"/>
                <w:color w:val="000000"/>
                <w:sz w:val="24"/>
              </w:rPr>
              <w:t>年财务状况</w:t>
            </w:r>
          </w:p>
        </w:tc>
        <w:tc>
          <w:tcPr>
            <w:tcW w:type="dxa" w:w="1960"/>
            <w:gridSpan w:val="3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60" w:after="0"/>
              <w:ind w:left="0" w:right="456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财务指标</w:t>
            </w:r>
          </w:p>
        </w:tc>
        <w:tc>
          <w:tcPr>
            <w:tcW w:type="dxa" w:w="270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60" w:after="0"/>
              <w:ind w:left="0" w:right="290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年</w:t>
            </w:r>
          </w:p>
        </w:tc>
        <w:tc>
          <w:tcPr>
            <w:tcW w:type="dxa" w:w="1840"/>
            <w:gridSpan w:val="3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60" w:after="0"/>
              <w:ind w:left="0" w:right="340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年</w:t>
            </w:r>
          </w:p>
        </w:tc>
      </w:tr>
      <w:tr>
        <w:trPr>
          <w:trHeight w:hRule="exact" w:val="408"/>
        </w:trPr>
        <w:tc>
          <w:tcPr>
            <w:tcW w:type="dxa" w:w="1148"/>
            <w:vMerge/>
          </w:tcPr>
          <w:p/>
        </w:tc>
        <w:tc>
          <w:tcPr>
            <w:tcW w:type="dxa" w:w="72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48" w:after="0"/>
              <w:ind w:left="0" w:right="176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总</w:t>
            </w:r>
          </w:p>
        </w:tc>
        <w:tc>
          <w:tcPr>
            <w:tcW w:type="dxa" w:w="6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48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资</w:t>
            </w:r>
          </w:p>
        </w:tc>
        <w:tc>
          <w:tcPr>
            <w:tcW w:type="dxa" w:w="6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48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产</w:t>
            </w:r>
          </w:p>
        </w:tc>
        <w:tc>
          <w:tcPr>
            <w:tcW w:type="dxa" w:w="1148"/>
            <w:vMerge/>
          </w:tcPr>
          <w:p/>
        </w:tc>
        <w:tc>
          <w:tcPr>
            <w:tcW w:type="dxa" w:w="3444"/>
            <w:gridSpan w:val="3"/>
            <w:vMerge/>
          </w:tcPr>
          <w:p/>
        </w:tc>
      </w:tr>
      <w:tr>
        <w:trPr>
          <w:trHeight w:hRule="exact" w:val="204"/>
        </w:trPr>
        <w:tc>
          <w:tcPr>
            <w:tcW w:type="dxa" w:w="1148"/>
            <w:vMerge/>
          </w:tcPr>
          <w:p/>
        </w:tc>
        <w:tc>
          <w:tcPr>
            <w:tcW w:type="dxa" w:w="72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48" w:after="0"/>
              <w:ind w:left="0" w:right="176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净</w:t>
            </w:r>
          </w:p>
        </w:tc>
        <w:tc>
          <w:tcPr>
            <w:tcW w:type="dxa" w:w="60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48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资</w:t>
            </w:r>
          </w:p>
        </w:tc>
        <w:tc>
          <w:tcPr>
            <w:tcW w:type="dxa" w:w="64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48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产</w:t>
            </w:r>
          </w:p>
        </w:tc>
        <w:tc>
          <w:tcPr>
            <w:tcW w:type="dxa" w:w="1148"/>
            <w:vMerge/>
          </w:tcPr>
          <w:p/>
        </w:tc>
        <w:tc>
          <w:tcPr>
            <w:tcW w:type="dxa" w:w="3444"/>
            <w:gridSpan w:val="3"/>
            <w:vMerge/>
          </w:tcPr>
          <w:p/>
        </w:tc>
      </w:tr>
      <w:tr>
        <w:trPr>
          <w:trHeight w:hRule="exact" w:val="202"/>
        </w:trPr>
        <w:tc>
          <w:tcPr>
            <w:tcW w:type="dxa" w:w="216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0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（万元）</w:t>
            </w:r>
          </w:p>
        </w:tc>
        <w:tc>
          <w:tcPr>
            <w:tcW w:type="dxa" w:w="1148"/>
            <w:vMerge/>
          </w:tcPr>
          <w:p/>
        </w:tc>
        <w:tc>
          <w:tcPr>
            <w:tcW w:type="dxa" w:w="1148"/>
            <w:vMerge/>
          </w:tcPr>
          <w:p/>
        </w:tc>
        <w:tc>
          <w:tcPr>
            <w:tcW w:type="dxa" w:w="1148"/>
            <w:vMerge/>
          </w:tcPr>
          <w:p/>
        </w:tc>
        <w:tc>
          <w:tcPr>
            <w:tcW w:type="dxa" w:w="1148"/>
            <w:vMerge/>
          </w:tcPr>
          <w:p/>
        </w:tc>
        <w:tc>
          <w:tcPr>
            <w:tcW w:type="dxa" w:w="3444"/>
            <w:gridSpan w:val="3"/>
            <w:vMerge/>
          </w:tcPr>
          <w:p/>
        </w:tc>
      </w:tr>
      <w:tr>
        <w:trPr>
          <w:trHeight w:hRule="exact" w:val="390"/>
        </w:trPr>
        <w:tc>
          <w:tcPr>
            <w:tcW w:type="dxa" w:w="1148"/>
            <w:vMerge/>
          </w:tcPr>
          <w:p/>
        </w:tc>
        <w:tc>
          <w:tcPr>
            <w:tcW w:type="dxa" w:w="1960"/>
            <w:gridSpan w:val="3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48" w:after="0"/>
              <w:ind w:left="304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主营业务收入</w:t>
            </w:r>
          </w:p>
        </w:tc>
        <w:tc>
          <w:tcPr>
            <w:tcW w:type="dxa" w:w="1148"/>
            <w:vMerge/>
          </w:tcPr>
          <w:p/>
        </w:tc>
        <w:tc>
          <w:tcPr>
            <w:tcW w:type="dxa" w:w="3444"/>
            <w:gridSpan w:val="3"/>
            <w:vMerge/>
          </w:tcPr>
          <w:p/>
        </w:tc>
      </w:tr>
      <w:tr>
        <w:trPr>
          <w:trHeight w:hRule="exact" w:val="830"/>
        </w:trPr>
        <w:tc>
          <w:tcPr>
            <w:tcW w:type="dxa" w:w="21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0" w:lineRule="exact" w:before="472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拟上市地</w:t>
            </w:r>
          </w:p>
        </w:tc>
        <w:tc>
          <w:tcPr>
            <w:tcW w:type="dxa" w:w="72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66" w:after="0"/>
              <w:ind w:left="0" w:right="176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净</w:t>
            </w:r>
          </w:p>
        </w:tc>
        <w:tc>
          <w:tcPr>
            <w:tcW w:type="dxa" w:w="60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66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利</w:t>
            </w:r>
          </w:p>
        </w:tc>
        <w:tc>
          <w:tcPr>
            <w:tcW w:type="dxa" w:w="64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66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润</w:t>
            </w:r>
          </w:p>
        </w:tc>
        <w:tc>
          <w:tcPr>
            <w:tcW w:type="dxa" w:w="27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0" w:lineRule="exact" w:before="472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拟上市板块</w:t>
            </w:r>
          </w:p>
        </w:tc>
        <w:tc>
          <w:tcPr>
            <w:tcW w:type="dxa" w:w="1840"/>
            <w:gridSpan w:val="3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2668" w:after="0"/>
              <w:ind w:left="360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（盖章）</w:t>
            </w:r>
          </w:p>
        </w:tc>
      </w:tr>
      <w:tr>
        <w:trPr>
          <w:trHeight w:hRule="exact" w:val="408"/>
        </w:trPr>
        <w:tc>
          <w:tcPr>
            <w:tcW w:type="dxa" w:w="21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50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证券公司</w:t>
            </w:r>
          </w:p>
        </w:tc>
        <w:tc>
          <w:tcPr>
            <w:tcW w:type="dxa" w:w="1148"/>
            <w:vMerge/>
          </w:tcPr>
          <w:p/>
        </w:tc>
        <w:tc>
          <w:tcPr>
            <w:tcW w:type="dxa" w:w="1148"/>
            <w:vMerge/>
          </w:tcPr>
          <w:p/>
        </w:tc>
        <w:tc>
          <w:tcPr>
            <w:tcW w:type="dxa" w:w="1148"/>
            <w:vMerge/>
          </w:tcPr>
          <w:p/>
        </w:tc>
        <w:tc>
          <w:tcPr>
            <w:tcW w:type="dxa" w:w="27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50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财务顾问公司</w:t>
            </w:r>
          </w:p>
        </w:tc>
        <w:tc>
          <w:tcPr>
            <w:tcW w:type="dxa" w:w="3444"/>
            <w:gridSpan w:val="3"/>
            <w:vMerge/>
          </w:tcPr>
          <w:p/>
        </w:tc>
      </w:tr>
      <w:tr>
        <w:trPr>
          <w:trHeight w:hRule="exact" w:val="288"/>
        </w:trPr>
        <w:tc>
          <w:tcPr>
            <w:tcW w:type="dxa" w:w="216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46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会计师事务所</w:t>
            </w:r>
          </w:p>
        </w:tc>
        <w:tc>
          <w:tcPr>
            <w:tcW w:type="dxa" w:w="1148"/>
            <w:vMerge/>
          </w:tcPr>
          <w:p/>
        </w:tc>
        <w:tc>
          <w:tcPr>
            <w:tcW w:type="dxa" w:w="1148"/>
            <w:vMerge/>
          </w:tcPr>
          <w:p/>
        </w:tc>
        <w:tc>
          <w:tcPr>
            <w:tcW w:type="dxa" w:w="1148"/>
            <w:vMerge/>
          </w:tcPr>
          <w:p/>
        </w:tc>
        <w:tc>
          <w:tcPr>
            <w:tcW w:type="dxa" w:w="270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46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律师事务所</w:t>
            </w:r>
          </w:p>
        </w:tc>
        <w:tc>
          <w:tcPr>
            <w:tcW w:type="dxa" w:w="3444"/>
            <w:gridSpan w:val="3"/>
            <w:vMerge/>
          </w:tcPr>
          <w:p/>
        </w:tc>
      </w:tr>
      <w:tr>
        <w:trPr>
          <w:trHeight w:hRule="exact" w:val="534"/>
        </w:trPr>
        <w:tc>
          <w:tcPr>
            <w:tcW w:type="dxa" w:w="1148"/>
            <w:vMerge/>
          </w:tcPr>
          <w:p/>
        </w:tc>
        <w:tc>
          <w:tcPr>
            <w:tcW w:type="dxa" w:w="1960"/>
            <w:gridSpan w:val="3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1142" w:after="0"/>
              <w:ind w:left="0" w:right="456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（盖章）</w:t>
            </w:r>
          </w:p>
        </w:tc>
        <w:tc>
          <w:tcPr>
            <w:tcW w:type="dxa" w:w="1148"/>
            <w:vMerge/>
          </w:tcPr>
          <w:p/>
        </w:tc>
        <w:tc>
          <w:tcPr>
            <w:tcW w:type="dxa" w:w="3444"/>
            <w:gridSpan w:val="3"/>
            <w:vMerge/>
          </w:tcPr>
          <w:p/>
        </w:tc>
      </w:tr>
      <w:tr>
        <w:trPr>
          <w:trHeight w:hRule="exact" w:val="760"/>
        </w:trPr>
        <w:tc>
          <w:tcPr>
            <w:tcW w:type="dxa" w:w="21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448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乡镇</w:t>
            </w:r>
          </w:p>
        </w:tc>
        <w:tc>
          <w:tcPr>
            <w:tcW w:type="dxa" w:w="3444"/>
            <w:gridSpan w:val="3"/>
            <w:vMerge/>
          </w:tcPr>
          <w:p/>
        </w:tc>
        <w:tc>
          <w:tcPr>
            <w:tcW w:type="dxa" w:w="27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448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县企业上市工作领导</w:t>
            </w:r>
          </w:p>
        </w:tc>
        <w:tc>
          <w:tcPr>
            <w:tcW w:type="dxa" w:w="3444"/>
            <w:gridSpan w:val="3"/>
            <w:vMerge/>
          </w:tcPr>
          <w:p/>
        </w:tc>
      </w:tr>
      <w:tr>
        <w:trPr>
          <w:trHeight w:hRule="exact" w:val="160"/>
        </w:trPr>
        <w:tc>
          <w:tcPr>
            <w:tcW w:type="dxa" w:w="216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6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备案意见</w:t>
            </w:r>
          </w:p>
        </w:tc>
        <w:tc>
          <w:tcPr>
            <w:tcW w:type="dxa" w:w="3444"/>
            <w:gridSpan w:val="3"/>
            <w:vMerge/>
          </w:tcPr>
          <w:p/>
        </w:tc>
        <w:tc>
          <w:tcPr>
            <w:tcW w:type="dxa" w:w="270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6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小组办公室备案意见</w:t>
            </w:r>
          </w:p>
        </w:tc>
        <w:tc>
          <w:tcPr>
            <w:tcW w:type="dxa" w:w="3444"/>
            <w:gridSpan w:val="3"/>
            <w:vMerge/>
          </w:tcPr>
          <w:p/>
        </w:tc>
      </w:tr>
      <w:tr>
        <w:trPr>
          <w:trHeight w:hRule="exact" w:val="286"/>
        </w:trPr>
        <w:tc>
          <w:tcPr>
            <w:tcW w:type="dxa" w:w="1148"/>
            <w:vMerge/>
          </w:tcPr>
          <w:p/>
        </w:tc>
        <w:tc>
          <w:tcPr>
            <w:tcW w:type="dxa" w:w="72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6" w:lineRule="exact" w:before="0" w:after="0"/>
              <w:ind w:left="0" w:right="0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年</w:t>
            </w:r>
          </w:p>
        </w:tc>
        <w:tc>
          <w:tcPr>
            <w:tcW w:type="dxa" w:w="6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6" w:lineRule="exact" w:before="0" w:after="0"/>
              <w:ind w:left="0" w:right="116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月</w:t>
            </w:r>
          </w:p>
        </w:tc>
        <w:tc>
          <w:tcPr>
            <w:tcW w:type="dxa" w:w="6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6" w:lineRule="exact" w:before="0" w:after="0"/>
              <w:ind w:left="124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日</w:t>
            </w:r>
          </w:p>
        </w:tc>
        <w:tc>
          <w:tcPr>
            <w:tcW w:type="dxa" w:w="1148"/>
            <w:vMerge/>
          </w:tcPr>
          <w:p/>
        </w:tc>
        <w:tc>
          <w:tcPr>
            <w:tcW w:type="dxa" w:w="6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6" w:lineRule="exact" w:before="0" w:after="0"/>
              <w:ind w:left="0" w:right="120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年</w:t>
            </w:r>
          </w:p>
        </w:tc>
        <w:tc>
          <w:tcPr>
            <w:tcW w:type="dxa" w:w="48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6" w:lineRule="exact" w:before="0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月</w:t>
            </w:r>
          </w:p>
        </w:tc>
        <w:tc>
          <w:tcPr>
            <w:tcW w:type="dxa" w:w="7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6" w:lineRule="exact" w:before="0" w:after="0"/>
              <w:ind w:left="120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日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6" w:h="16838"/>
          <w:pgMar w:top="1080" w:right="1282" w:bottom="1440" w:left="1440" w:header="720" w:footer="720" w:gutter="0"/>
          <w:cols w:num="1" w:equalWidth="0" w:space="720">
            <w:col w:w="91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858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1066800</wp:posOffset>
            </wp:positionH>
            <wp:positionV relativeFrom="page">
              <wp:posOffset>2628900</wp:posOffset>
            </wp:positionV>
            <wp:extent cx="5422900" cy="67945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67945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416" w:lineRule="exact" w:before="0" w:after="0"/>
        <w:ind w:left="92" w:right="0" w:firstLine="0"/>
        <w:jc w:val="left"/>
      </w:pPr>
      <w:r>
        <w:rPr>
          <w:rFonts w:ascii="SimHei" w:hAnsi="SimHei" w:eastAsia="SimHei"/>
          <w:color w:val="000000"/>
          <w:sz w:val="32"/>
        </w:rPr>
        <w:t>附件</w:t>
      </w:r>
      <w:r>
        <w:rPr>
          <w:rFonts w:ascii="SimHei" w:hAnsi="SimHei" w:eastAsia="SimHei"/>
          <w:color w:val="000000"/>
          <w:sz w:val="32"/>
        </w:rPr>
        <w:t>2</w:t>
      </w:r>
      <w:r>
        <w:rPr>
          <w:rFonts w:ascii="SimHei" w:hAnsi="SimHei" w:eastAsia="SimHei"/>
          <w:color w:val="000000"/>
          <w:sz w:val="32"/>
        </w:rPr>
        <w:t>：</w:t>
      </w:r>
    </w:p>
    <w:p>
      <w:pPr>
        <w:autoSpaceDN w:val="0"/>
        <w:autoSpaceDE w:val="0"/>
        <w:widowControl/>
        <w:spacing w:line="570" w:lineRule="exact" w:before="154" w:after="288"/>
        <w:ind w:left="0" w:right="0" w:firstLine="0"/>
        <w:jc w:val="center"/>
      </w:pPr>
      <w:r>
        <w:rPr>
          <w:rFonts w:ascii="STSong" w:hAnsi="STSong" w:eastAsia="STSong"/>
          <w:color w:val="000000"/>
          <w:sz w:val="44"/>
        </w:rPr>
        <w:t>岱山县企业股改中介费用补助申请表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00.0" w:type="dxa"/>
      </w:tblPr>
      <w:tblGrid>
        <w:gridCol w:w="3160"/>
        <w:gridCol w:w="3340"/>
        <w:gridCol w:w="960"/>
        <w:gridCol w:w="780"/>
        <w:gridCol w:w="540"/>
      </w:tblGrid>
      <w:tr>
        <w:trPr>
          <w:trHeight w:hRule="exact" w:val="872"/>
        </w:trPr>
        <w:tc>
          <w:tcPr>
            <w:tcW w:type="dxa" w:w="31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560" w:after="0"/>
              <w:ind w:left="474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公司名称</w:t>
            </w:r>
          </w:p>
        </w:tc>
        <w:tc>
          <w:tcPr>
            <w:tcW w:type="dxa" w:w="334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16" w:after="0"/>
              <w:ind w:left="0" w:right="498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法定代表人</w:t>
            </w:r>
          </w:p>
        </w:tc>
        <w:tc>
          <w:tcPr>
            <w:tcW w:type="dxa" w:w="96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66" w:lineRule="exact" w:before="60" w:after="0"/>
              <w:ind w:left="0" w:right="262" w:firstLine="0"/>
              <w:jc w:val="right"/>
            </w:pPr>
            <w:r>
              <w:rPr>
                <w:rFonts w:ascii="FangSong" w:hAnsi="FangSong" w:eastAsia="FangSong"/>
                <w:color w:val="000000"/>
                <w:sz w:val="28"/>
              </w:rPr>
              <w:t>年</w:t>
            </w:r>
          </w:p>
        </w:tc>
        <w:tc>
          <w:tcPr>
            <w:tcW w:type="dxa" w:w="78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66" w:lineRule="exact" w:before="60" w:after="0"/>
              <w:ind w:left="0" w:right="204" w:firstLine="0"/>
              <w:jc w:val="right"/>
            </w:pPr>
            <w:r>
              <w:rPr>
                <w:rFonts w:ascii="FangSong" w:hAnsi="FangSong" w:eastAsia="FangSong"/>
                <w:color w:val="000000"/>
                <w:sz w:val="28"/>
              </w:rPr>
              <w:t>月</w:t>
            </w:r>
          </w:p>
        </w:tc>
        <w:tc>
          <w:tcPr>
            <w:tcW w:type="dxa" w:w="54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66" w:lineRule="exact" w:before="60" w:after="0"/>
              <w:ind w:left="0" w:right="44" w:firstLine="0"/>
              <w:jc w:val="right"/>
            </w:pPr>
            <w:r>
              <w:rPr>
                <w:rFonts w:ascii="FangSong" w:hAnsi="FangSong" w:eastAsia="FangSong"/>
                <w:color w:val="000000"/>
                <w:sz w:val="28"/>
              </w:rPr>
              <w:t>日</w:t>
            </w:r>
          </w:p>
        </w:tc>
      </w:tr>
      <w:tr>
        <w:trPr>
          <w:trHeight w:hRule="exact" w:val="322"/>
        </w:trPr>
        <w:tc>
          <w:tcPr>
            <w:tcW w:type="dxa" w:w="31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6" w:lineRule="exact" w:before="0" w:after="0"/>
              <w:ind w:left="474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（盖章）</w:t>
            </w:r>
          </w:p>
        </w:tc>
        <w:tc>
          <w:tcPr>
            <w:tcW w:type="dxa" w:w="1805"/>
            <w:vMerge/>
          </w:tcPr>
          <w:p/>
        </w:tc>
        <w:tc>
          <w:tcPr>
            <w:tcW w:type="dxa" w:w="1805"/>
            <w:vMerge/>
          </w:tcPr>
          <w:p/>
        </w:tc>
        <w:tc>
          <w:tcPr>
            <w:tcW w:type="dxa" w:w="1805"/>
            <w:vMerge/>
          </w:tcPr>
          <w:p/>
        </w:tc>
        <w:tc>
          <w:tcPr>
            <w:tcW w:type="dxa" w:w="1805"/>
            <w:vMerge/>
          </w:tcPr>
          <w:p/>
        </w:tc>
      </w:tr>
      <w:tr>
        <w:trPr>
          <w:trHeight w:hRule="exact" w:val="360"/>
        </w:trPr>
        <w:tc>
          <w:tcPr>
            <w:tcW w:type="dxa" w:w="31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30" w:after="0"/>
              <w:ind w:left="474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注册地址</w:t>
            </w:r>
          </w:p>
        </w:tc>
        <w:tc>
          <w:tcPr>
            <w:tcW w:type="dxa" w:w="33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30" w:after="0"/>
              <w:ind w:left="0" w:right="616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成立时间</w:t>
            </w:r>
          </w:p>
        </w:tc>
        <w:tc>
          <w:tcPr>
            <w:tcW w:type="dxa" w:w="1805"/>
            <w:vMerge/>
          </w:tcPr>
          <w:p/>
        </w:tc>
        <w:tc>
          <w:tcPr>
            <w:tcW w:type="dxa" w:w="1805"/>
            <w:vMerge/>
          </w:tcPr>
          <w:p/>
        </w:tc>
        <w:tc>
          <w:tcPr>
            <w:tcW w:type="dxa" w:w="1805"/>
            <w:vMerge/>
          </w:tcPr>
          <w:p/>
        </w:tc>
      </w:tr>
      <w:tr>
        <w:trPr>
          <w:trHeight w:hRule="exact" w:val="320"/>
        </w:trPr>
        <w:tc>
          <w:tcPr>
            <w:tcW w:type="dxa" w:w="31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8" w:after="0"/>
              <w:ind w:left="594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联系人</w:t>
            </w:r>
          </w:p>
        </w:tc>
        <w:tc>
          <w:tcPr>
            <w:tcW w:type="dxa" w:w="334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0" w:lineRule="exact" w:before="180" w:after="0"/>
              <w:ind w:left="0" w:right="616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联系方式</w:t>
            </w:r>
          </w:p>
        </w:tc>
        <w:tc>
          <w:tcPr>
            <w:tcW w:type="dxa" w:w="1805"/>
            <w:vMerge/>
          </w:tcPr>
          <w:p/>
        </w:tc>
        <w:tc>
          <w:tcPr>
            <w:tcW w:type="dxa" w:w="1805"/>
            <w:vMerge/>
          </w:tcPr>
          <w:p/>
        </w:tc>
        <w:tc>
          <w:tcPr>
            <w:tcW w:type="dxa" w:w="1805"/>
            <w:vMerge/>
          </w:tcPr>
          <w:p/>
        </w:tc>
      </w:tr>
      <w:tr>
        <w:trPr>
          <w:trHeight w:hRule="exact" w:val="320"/>
        </w:trPr>
        <w:tc>
          <w:tcPr>
            <w:tcW w:type="dxa" w:w="31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8" w:after="0"/>
              <w:ind w:left="354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姓名、职务</w:t>
            </w:r>
          </w:p>
        </w:tc>
        <w:tc>
          <w:tcPr>
            <w:tcW w:type="dxa" w:w="1805"/>
            <w:vMerge/>
          </w:tcPr>
          <w:p/>
        </w:tc>
        <w:tc>
          <w:tcPr>
            <w:tcW w:type="dxa" w:w="1805"/>
            <w:vMerge/>
          </w:tcPr>
          <w:p/>
        </w:tc>
        <w:tc>
          <w:tcPr>
            <w:tcW w:type="dxa" w:w="1805"/>
            <w:vMerge/>
          </w:tcPr>
          <w:p/>
        </w:tc>
        <w:tc>
          <w:tcPr>
            <w:tcW w:type="dxa" w:w="1805"/>
            <w:vMerge/>
          </w:tcPr>
          <w:p/>
        </w:tc>
      </w:tr>
      <w:tr>
        <w:trPr>
          <w:trHeight w:hRule="exact" w:val="300"/>
        </w:trPr>
        <w:tc>
          <w:tcPr>
            <w:tcW w:type="dxa" w:w="31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0" w:lineRule="exact" w:before="0" w:after="0"/>
              <w:ind w:left="474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注册资本</w:t>
            </w:r>
          </w:p>
        </w:tc>
        <w:tc>
          <w:tcPr>
            <w:tcW w:type="dxa" w:w="33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0" w:lineRule="exact" w:before="0" w:after="0"/>
              <w:ind w:left="0" w:right="616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实收资本</w:t>
            </w:r>
          </w:p>
        </w:tc>
        <w:tc>
          <w:tcPr>
            <w:tcW w:type="dxa" w:w="1805"/>
            <w:vMerge/>
          </w:tcPr>
          <w:p/>
        </w:tc>
        <w:tc>
          <w:tcPr>
            <w:tcW w:type="dxa" w:w="1805"/>
            <w:vMerge/>
          </w:tcPr>
          <w:p/>
        </w:tc>
        <w:tc>
          <w:tcPr>
            <w:tcW w:type="dxa" w:w="1805"/>
            <w:vMerge/>
          </w:tcPr>
          <w:p/>
        </w:tc>
      </w:tr>
      <w:tr>
        <w:trPr>
          <w:trHeight w:hRule="exact" w:val="300"/>
        </w:trPr>
        <w:tc>
          <w:tcPr>
            <w:tcW w:type="dxa" w:w="31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0" w:lineRule="exact" w:before="0" w:after="0"/>
              <w:ind w:left="474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（万元）</w:t>
            </w:r>
          </w:p>
        </w:tc>
        <w:tc>
          <w:tcPr>
            <w:tcW w:type="dxa" w:w="33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0" w:lineRule="exact" w:before="0" w:after="0"/>
              <w:ind w:left="0" w:right="616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（万元）</w:t>
            </w:r>
          </w:p>
        </w:tc>
        <w:tc>
          <w:tcPr>
            <w:tcW w:type="dxa" w:w="1805"/>
            <w:vMerge/>
          </w:tcPr>
          <w:p/>
        </w:tc>
        <w:tc>
          <w:tcPr>
            <w:tcW w:type="dxa" w:w="1805"/>
            <w:vMerge/>
          </w:tcPr>
          <w:p/>
        </w:tc>
        <w:tc>
          <w:tcPr>
            <w:tcW w:type="dxa" w:w="1805"/>
            <w:vMerge/>
          </w:tcPr>
          <w:p/>
        </w:tc>
      </w:tr>
      <w:tr>
        <w:trPr>
          <w:trHeight w:hRule="exact" w:val="316"/>
        </w:trPr>
        <w:tc>
          <w:tcPr>
            <w:tcW w:type="dxa" w:w="31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4" w:after="0"/>
              <w:ind w:left="474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股改经费</w:t>
            </w:r>
          </w:p>
        </w:tc>
        <w:tc>
          <w:tcPr>
            <w:tcW w:type="dxa" w:w="33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4" w:after="0"/>
              <w:ind w:left="0" w:right="616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申请补助</w:t>
            </w:r>
          </w:p>
        </w:tc>
        <w:tc>
          <w:tcPr>
            <w:tcW w:type="dxa" w:w="1805"/>
            <w:vMerge/>
          </w:tcPr>
          <w:p/>
        </w:tc>
        <w:tc>
          <w:tcPr>
            <w:tcW w:type="dxa" w:w="1805"/>
            <w:vMerge/>
          </w:tcPr>
          <w:p/>
        </w:tc>
        <w:tc>
          <w:tcPr>
            <w:tcW w:type="dxa" w:w="1805"/>
            <w:vMerge/>
          </w:tcPr>
          <w:p/>
        </w:tc>
      </w:tr>
      <w:tr>
        <w:trPr>
          <w:trHeight w:hRule="exact" w:val="324"/>
        </w:trPr>
        <w:tc>
          <w:tcPr>
            <w:tcW w:type="dxa" w:w="31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6" w:lineRule="exact" w:before="0" w:after="0"/>
              <w:ind w:left="594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总支出</w:t>
            </w:r>
          </w:p>
        </w:tc>
        <w:tc>
          <w:tcPr>
            <w:tcW w:type="dxa" w:w="33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6" w:lineRule="exact" w:before="0" w:after="0"/>
              <w:ind w:left="0" w:right="856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金额</w:t>
            </w:r>
          </w:p>
        </w:tc>
        <w:tc>
          <w:tcPr>
            <w:tcW w:type="dxa" w:w="1805"/>
            <w:vMerge/>
          </w:tcPr>
          <w:p/>
        </w:tc>
        <w:tc>
          <w:tcPr>
            <w:tcW w:type="dxa" w:w="1805"/>
            <w:vMerge/>
          </w:tcPr>
          <w:p/>
        </w:tc>
        <w:tc>
          <w:tcPr>
            <w:tcW w:type="dxa" w:w="1805"/>
            <w:vMerge/>
          </w:tcPr>
          <w:p/>
        </w:tc>
      </w:tr>
      <w:tr>
        <w:trPr>
          <w:trHeight w:hRule="exact" w:val="380"/>
        </w:trPr>
        <w:tc>
          <w:tcPr>
            <w:tcW w:type="dxa" w:w="31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0" w:lineRule="exact" w:before="28" w:after="0"/>
              <w:ind w:left="594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改制费</w:t>
            </w:r>
          </w:p>
        </w:tc>
        <w:tc>
          <w:tcPr>
            <w:tcW w:type="dxa" w:w="33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0" w:lineRule="exact" w:before="28" w:after="0"/>
              <w:ind w:left="0" w:right="736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顾问费</w:t>
            </w:r>
          </w:p>
        </w:tc>
        <w:tc>
          <w:tcPr>
            <w:tcW w:type="dxa" w:w="1805"/>
            <w:vMerge/>
          </w:tcPr>
          <w:p/>
        </w:tc>
        <w:tc>
          <w:tcPr>
            <w:tcW w:type="dxa" w:w="1805"/>
            <w:vMerge/>
          </w:tcPr>
          <w:p/>
        </w:tc>
        <w:tc>
          <w:tcPr>
            <w:tcW w:type="dxa" w:w="1805"/>
            <w:vMerge/>
          </w:tcPr>
          <w:p/>
        </w:tc>
      </w:tr>
      <w:tr>
        <w:trPr>
          <w:trHeight w:hRule="exact" w:val="400"/>
        </w:trPr>
        <w:tc>
          <w:tcPr>
            <w:tcW w:type="dxa" w:w="31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52" w:after="0"/>
              <w:ind w:left="594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律师费</w:t>
            </w:r>
          </w:p>
        </w:tc>
        <w:tc>
          <w:tcPr>
            <w:tcW w:type="dxa" w:w="33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52" w:after="0"/>
              <w:ind w:left="0" w:right="736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审计费</w:t>
            </w:r>
          </w:p>
        </w:tc>
        <w:tc>
          <w:tcPr>
            <w:tcW w:type="dxa" w:w="1805"/>
            <w:vMerge/>
          </w:tcPr>
          <w:p/>
        </w:tc>
        <w:tc>
          <w:tcPr>
            <w:tcW w:type="dxa" w:w="1805"/>
            <w:vMerge/>
          </w:tcPr>
          <w:p/>
        </w:tc>
        <w:tc>
          <w:tcPr>
            <w:tcW w:type="dxa" w:w="1805"/>
            <w:vMerge/>
          </w:tcPr>
          <w:p/>
        </w:tc>
      </w:tr>
      <w:tr>
        <w:trPr>
          <w:trHeight w:hRule="exact" w:val="420"/>
        </w:trPr>
        <w:tc>
          <w:tcPr>
            <w:tcW w:type="dxa" w:w="31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0" w:lineRule="exact" w:before="62" w:after="0"/>
              <w:ind w:left="594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评估费</w:t>
            </w:r>
          </w:p>
        </w:tc>
        <w:tc>
          <w:tcPr>
            <w:tcW w:type="dxa" w:w="33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0" w:lineRule="exact" w:before="62" w:after="0"/>
              <w:ind w:left="0" w:right="616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其他费用</w:t>
            </w:r>
          </w:p>
        </w:tc>
        <w:tc>
          <w:tcPr>
            <w:tcW w:type="dxa" w:w="1805"/>
            <w:vMerge/>
          </w:tcPr>
          <w:p/>
        </w:tc>
        <w:tc>
          <w:tcPr>
            <w:tcW w:type="dxa" w:w="1805"/>
            <w:vMerge/>
          </w:tcPr>
          <w:p/>
        </w:tc>
        <w:tc>
          <w:tcPr>
            <w:tcW w:type="dxa" w:w="1805"/>
            <w:vMerge/>
          </w:tcPr>
          <w:p/>
        </w:tc>
      </w:tr>
      <w:tr>
        <w:trPr>
          <w:trHeight w:hRule="exact" w:val="400"/>
        </w:trPr>
        <w:tc>
          <w:tcPr>
            <w:tcW w:type="dxa" w:w="31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48" w:after="0"/>
              <w:ind w:left="234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股改完成时间</w:t>
            </w:r>
          </w:p>
        </w:tc>
        <w:tc>
          <w:tcPr>
            <w:tcW w:type="dxa" w:w="33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48" w:after="0"/>
              <w:ind w:left="0" w:right="498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拟上市时间</w:t>
            </w:r>
          </w:p>
        </w:tc>
        <w:tc>
          <w:tcPr>
            <w:tcW w:type="dxa" w:w="1805"/>
            <w:vMerge/>
          </w:tcPr>
          <w:p/>
        </w:tc>
        <w:tc>
          <w:tcPr>
            <w:tcW w:type="dxa" w:w="1805"/>
            <w:vMerge/>
          </w:tcPr>
          <w:p/>
        </w:tc>
        <w:tc>
          <w:tcPr>
            <w:tcW w:type="dxa" w:w="1805"/>
            <w:vMerge/>
          </w:tcPr>
          <w:p/>
        </w:tc>
      </w:tr>
      <w:tr>
        <w:trPr>
          <w:trHeight w:hRule="exact" w:val="400"/>
        </w:trPr>
        <w:tc>
          <w:tcPr>
            <w:tcW w:type="dxa" w:w="31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54" w:after="0"/>
              <w:ind w:left="474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推荐机构</w:t>
            </w:r>
          </w:p>
        </w:tc>
        <w:tc>
          <w:tcPr>
            <w:tcW w:type="dxa" w:w="33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54" w:after="0"/>
              <w:ind w:left="0" w:right="616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财务顾问</w:t>
            </w:r>
          </w:p>
        </w:tc>
        <w:tc>
          <w:tcPr>
            <w:tcW w:type="dxa" w:w="1805"/>
            <w:vMerge/>
          </w:tcPr>
          <w:p/>
        </w:tc>
        <w:tc>
          <w:tcPr>
            <w:tcW w:type="dxa" w:w="1805"/>
            <w:vMerge/>
          </w:tcPr>
          <w:p/>
        </w:tc>
        <w:tc>
          <w:tcPr>
            <w:tcW w:type="dxa" w:w="1805"/>
            <w:vMerge/>
          </w:tcPr>
          <w:p/>
        </w:tc>
      </w:tr>
      <w:tr>
        <w:trPr>
          <w:trHeight w:hRule="exact" w:val="434"/>
        </w:trPr>
        <w:tc>
          <w:tcPr>
            <w:tcW w:type="dxa" w:w="31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62" w:after="0"/>
              <w:ind w:left="354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律师事务所</w:t>
            </w:r>
          </w:p>
        </w:tc>
        <w:tc>
          <w:tcPr>
            <w:tcW w:type="dxa" w:w="33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62" w:after="0"/>
              <w:ind w:left="0" w:right="378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会计师事务所</w:t>
            </w:r>
          </w:p>
        </w:tc>
        <w:tc>
          <w:tcPr>
            <w:tcW w:type="dxa" w:w="1805"/>
            <w:vMerge/>
          </w:tcPr>
          <w:p/>
        </w:tc>
        <w:tc>
          <w:tcPr>
            <w:tcW w:type="dxa" w:w="1805"/>
            <w:vMerge/>
          </w:tcPr>
          <w:p/>
        </w:tc>
        <w:tc>
          <w:tcPr>
            <w:tcW w:type="dxa" w:w="1805"/>
            <w:vMerge/>
          </w:tcPr>
          <w:p/>
        </w:tc>
      </w:tr>
    </w:tbl>
    <w:p>
      <w:pPr>
        <w:autoSpaceDN w:val="0"/>
        <w:autoSpaceDE w:val="0"/>
        <w:widowControl/>
        <w:spacing w:line="306" w:lineRule="exact" w:before="286" w:after="0"/>
        <w:ind w:left="434" w:right="0" w:firstLine="0"/>
        <w:jc w:val="left"/>
      </w:pPr>
      <w:r>
        <w:rPr>
          <w:rFonts w:ascii="SimSun" w:hAnsi="SimSun" w:eastAsia="SimSun"/>
          <w:color w:val="000000"/>
          <w:sz w:val="24"/>
        </w:rPr>
        <w:t>股改工作情况</w:t>
      </w:r>
    </w:p>
    <w:p>
      <w:pPr>
        <w:autoSpaceDN w:val="0"/>
        <w:autoSpaceDE w:val="0"/>
        <w:widowControl/>
        <w:spacing w:line="306" w:lineRule="exact" w:before="0" w:after="0"/>
        <w:ind w:left="914" w:right="0" w:firstLine="0"/>
        <w:jc w:val="left"/>
      </w:pPr>
      <w:r>
        <w:rPr>
          <w:rFonts w:ascii="SimSun" w:hAnsi="SimSun" w:eastAsia="SimSun"/>
          <w:color w:val="000000"/>
          <w:sz w:val="24"/>
        </w:rPr>
        <w:t>简述</w:t>
      </w:r>
    </w:p>
    <w:p>
      <w:pPr>
        <w:autoSpaceDN w:val="0"/>
        <w:autoSpaceDE w:val="0"/>
        <w:widowControl/>
        <w:spacing w:line="312" w:lineRule="exact" w:before="348" w:after="0"/>
        <w:ind w:left="0" w:right="0" w:firstLine="0"/>
        <w:jc w:val="center"/>
      </w:pPr>
      <w:r>
        <w:rPr>
          <w:rFonts w:ascii="SimSun" w:hAnsi="SimSun" w:eastAsia="SimSun"/>
          <w:color w:val="000000"/>
          <w:sz w:val="24"/>
        </w:rPr>
        <w:t>材料清单（以下复印件或打印件均需提供一式三份并加盖公司公章）</w:t>
      </w:r>
    </w:p>
    <w:p>
      <w:pPr>
        <w:autoSpaceDN w:val="0"/>
        <w:autoSpaceDE w:val="0"/>
        <w:widowControl/>
        <w:spacing w:line="306" w:lineRule="exact" w:before="46" w:after="0"/>
        <w:ind w:left="360" w:right="0" w:firstLine="0"/>
        <w:jc w:val="left"/>
      </w:pPr>
      <w:r>
        <w:rPr>
          <w:rFonts w:ascii="SimSun" w:hAnsi="SimSun" w:eastAsia="SimSun"/>
          <w:color w:val="000000"/>
          <w:sz w:val="24"/>
        </w:rPr>
        <w:t>1</w:t>
      </w:r>
      <w:r>
        <w:rPr>
          <w:rFonts w:ascii="SimSun" w:hAnsi="SimSun" w:eastAsia="SimSun"/>
          <w:color w:val="000000"/>
          <w:sz w:val="24"/>
        </w:rPr>
        <w:t>、企业营业执照、法人身份证复印件</w:t>
      </w:r>
    </w:p>
    <w:p>
      <w:pPr>
        <w:autoSpaceDN w:val="0"/>
        <w:autoSpaceDE w:val="0"/>
        <w:widowControl/>
        <w:spacing w:line="300" w:lineRule="exact" w:before="0" w:after="0"/>
        <w:ind w:left="360" w:right="0" w:firstLine="0"/>
        <w:jc w:val="left"/>
      </w:pPr>
      <w:r>
        <w:rPr>
          <w:rFonts w:ascii="SimSun" w:hAnsi="SimSun" w:eastAsia="SimSun"/>
          <w:color w:val="000000"/>
          <w:sz w:val="24"/>
        </w:rPr>
        <w:t>2</w:t>
      </w:r>
      <w:r>
        <w:rPr>
          <w:rFonts w:ascii="SimSun" w:hAnsi="SimSun" w:eastAsia="SimSun"/>
          <w:color w:val="000000"/>
          <w:sz w:val="24"/>
        </w:rPr>
        <w:t>、董事会、股东大会决议复印件</w:t>
      </w:r>
    </w:p>
    <w:p>
      <w:pPr>
        <w:autoSpaceDN w:val="0"/>
        <w:autoSpaceDE w:val="0"/>
        <w:widowControl/>
        <w:spacing w:line="300" w:lineRule="exact" w:before="0" w:after="0"/>
        <w:ind w:left="360" w:right="0" w:firstLine="0"/>
        <w:jc w:val="left"/>
      </w:pPr>
      <w:r>
        <w:rPr>
          <w:rFonts w:ascii="SimSun" w:hAnsi="SimSun" w:eastAsia="SimSun"/>
          <w:color w:val="000000"/>
          <w:sz w:val="24"/>
        </w:rPr>
        <w:t>3</w:t>
      </w:r>
      <w:r>
        <w:rPr>
          <w:rFonts w:ascii="SimSun" w:hAnsi="SimSun" w:eastAsia="SimSun"/>
          <w:color w:val="000000"/>
          <w:sz w:val="24"/>
        </w:rPr>
        <w:t>、企业与中介机构签订的改制顾问协议复印件</w:t>
      </w:r>
    </w:p>
    <w:p>
      <w:pPr>
        <w:autoSpaceDN w:val="0"/>
        <w:autoSpaceDE w:val="0"/>
        <w:widowControl/>
        <w:spacing w:line="306" w:lineRule="exact" w:before="0" w:after="234"/>
        <w:ind w:left="360" w:right="0" w:firstLine="0"/>
        <w:jc w:val="left"/>
      </w:pPr>
      <w:r>
        <w:rPr>
          <w:rFonts w:ascii="SimSun" w:hAnsi="SimSun" w:eastAsia="SimSun"/>
          <w:color w:val="000000"/>
          <w:sz w:val="24"/>
        </w:rPr>
        <w:t>4</w:t>
      </w:r>
      <w:r>
        <w:rPr>
          <w:rFonts w:ascii="SimSun" w:hAnsi="SimSun" w:eastAsia="SimSun"/>
          <w:color w:val="000000"/>
          <w:sz w:val="24"/>
        </w:rPr>
        <w:t>、企业与中介机构签订的上市辅导协议复印件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40.0" w:type="dxa"/>
      </w:tblPr>
      <w:tblGrid>
        <w:gridCol w:w="1580"/>
        <w:gridCol w:w="1000"/>
        <w:gridCol w:w="480"/>
        <w:gridCol w:w="760"/>
        <w:gridCol w:w="2120"/>
        <w:gridCol w:w="482"/>
        <w:gridCol w:w="558"/>
        <w:gridCol w:w="480"/>
        <w:gridCol w:w="740"/>
      </w:tblGrid>
      <w:tr>
        <w:trPr>
          <w:trHeight w:hRule="exact" w:val="356"/>
        </w:trPr>
        <w:tc>
          <w:tcPr>
            <w:tcW w:type="dxa" w:w="158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44" w:after="0"/>
              <w:ind w:left="0" w:right="626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乡镇</w:t>
            </w:r>
          </w:p>
        </w:tc>
        <w:tc>
          <w:tcPr>
            <w:tcW w:type="dxa" w:w="2240"/>
            <w:gridSpan w:val="3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44" w:after="0"/>
              <w:ind w:left="0" w:right="576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（盖章）</w:t>
            </w:r>
          </w:p>
        </w:tc>
        <w:tc>
          <w:tcPr>
            <w:tcW w:type="dxa" w:w="212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204" w:after="0"/>
              <w:ind w:left="422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县财政局意见</w:t>
            </w:r>
          </w:p>
        </w:tc>
        <w:tc>
          <w:tcPr>
            <w:tcW w:type="dxa" w:w="2260"/>
            <w:gridSpan w:val="4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204" w:after="0"/>
              <w:ind w:left="0" w:right="546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（盖章）</w:t>
            </w:r>
          </w:p>
        </w:tc>
      </w:tr>
      <w:tr>
        <w:trPr>
          <w:trHeight w:hRule="exact" w:val="160"/>
        </w:trPr>
        <w:tc>
          <w:tcPr>
            <w:tcW w:type="dxa" w:w="158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4" w:after="0"/>
              <w:ind w:left="0" w:right="626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意见</w:t>
            </w:r>
          </w:p>
        </w:tc>
        <w:tc>
          <w:tcPr>
            <w:tcW w:type="dxa" w:w="100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4" w:after="0"/>
              <w:ind w:left="0" w:right="116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年</w:t>
            </w:r>
          </w:p>
        </w:tc>
        <w:tc>
          <w:tcPr>
            <w:tcW w:type="dxa" w:w="48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4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月</w:t>
            </w:r>
          </w:p>
        </w:tc>
        <w:tc>
          <w:tcPr>
            <w:tcW w:type="dxa" w:w="76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4" w:after="0"/>
              <w:ind w:left="124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日</w:t>
            </w:r>
          </w:p>
        </w:tc>
        <w:tc>
          <w:tcPr>
            <w:tcW w:type="dxa" w:w="1003"/>
            <w:vMerge/>
          </w:tcPr>
          <w:p/>
        </w:tc>
        <w:tc>
          <w:tcPr>
            <w:tcW w:type="dxa" w:w="4012"/>
            <w:gridSpan w:val="4"/>
            <w:vMerge/>
          </w:tcPr>
          <w:p/>
        </w:tc>
      </w:tr>
      <w:tr>
        <w:trPr>
          <w:trHeight w:hRule="exact" w:val="400"/>
        </w:trPr>
        <w:tc>
          <w:tcPr>
            <w:tcW w:type="dxa" w:w="1003"/>
            <w:vMerge/>
          </w:tcPr>
          <w:p/>
        </w:tc>
        <w:tc>
          <w:tcPr>
            <w:tcW w:type="dxa" w:w="1003"/>
            <w:vMerge/>
          </w:tcPr>
          <w:p/>
        </w:tc>
        <w:tc>
          <w:tcPr>
            <w:tcW w:type="dxa" w:w="1003"/>
            <w:vMerge/>
          </w:tcPr>
          <w:p/>
        </w:tc>
        <w:tc>
          <w:tcPr>
            <w:tcW w:type="dxa" w:w="1003"/>
            <w:vMerge/>
          </w:tcPr>
          <w:p/>
        </w:tc>
        <w:tc>
          <w:tcPr>
            <w:tcW w:type="dxa" w:w="3160"/>
            <w:gridSpan w:val="3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8" w:lineRule="exact" w:before="0" w:after="0"/>
              <w:ind w:left="0" w:right="106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年</w:t>
            </w:r>
          </w:p>
        </w:tc>
        <w:tc>
          <w:tcPr>
            <w:tcW w:type="dxa" w:w="48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8" w:lineRule="exact" w:before="0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月</w:t>
            </w:r>
          </w:p>
        </w:tc>
        <w:tc>
          <w:tcPr>
            <w:tcW w:type="dxa" w:w="7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8" w:lineRule="exact" w:before="0" w:after="0"/>
              <w:ind w:left="134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日</w:t>
            </w:r>
          </w:p>
        </w:tc>
      </w:tr>
      <w:tr>
        <w:trPr>
          <w:trHeight w:hRule="exact" w:val="720"/>
        </w:trPr>
        <w:tc>
          <w:tcPr>
            <w:tcW w:type="dxa" w:w="3820"/>
            <w:gridSpan w:val="4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6" w:lineRule="exact" w:before="270" w:after="0"/>
              <w:ind w:left="780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县企业上市工作领导</w:t>
            </w:r>
          </w:p>
          <w:p>
            <w:pPr>
              <w:autoSpaceDN w:val="0"/>
              <w:autoSpaceDE w:val="0"/>
              <w:widowControl/>
              <w:spacing w:line="306" w:lineRule="exact" w:before="0" w:after="0"/>
              <w:ind w:left="780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小组办公室审核意见</w:t>
            </w:r>
          </w:p>
        </w:tc>
        <w:tc>
          <w:tcPr>
            <w:tcW w:type="dxa" w:w="4380"/>
            <w:gridSpan w:val="5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408" w:after="0"/>
              <w:ind w:left="0" w:right="1600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（盖章）</w:t>
            </w:r>
          </w:p>
        </w:tc>
      </w:tr>
      <w:tr>
        <w:trPr>
          <w:trHeight w:hRule="exact" w:val="294"/>
        </w:trPr>
        <w:tc>
          <w:tcPr>
            <w:tcW w:type="dxa" w:w="4012"/>
            <w:gridSpan w:val="4"/>
            <w:vMerge/>
          </w:tcPr>
          <w:p/>
        </w:tc>
        <w:tc>
          <w:tcPr>
            <w:tcW w:type="dxa" w:w="212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2" w:after="0"/>
              <w:ind w:left="0" w:right="118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年</w:t>
            </w:r>
          </w:p>
        </w:tc>
        <w:tc>
          <w:tcPr>
            <w:tcW w:type="dxa" w:w="48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2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月</w:t>
            </w:r>
          </w:p>
        </w:tc>
        <w:tc>
          <w:tcPr>
            <w:tcW w:type="dxa" w:w="1778"/>
            <w:gridSpan w:val="3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2" w:after="0"/>
              <w:ind w:left="120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日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6" w:h="16838"/>
          <w:pgMar w:top="1080" w:right="1440" w:bottom="1192" w:left="1440" w:header="720" w:footer="720" w:gutter="0"/>
          <w:cols w:num="1" w:equalWidth="0" w:space="720">
            <w:col w:w="902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858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1066800</wp:posOffset>
            </wp:positionH>
            <wp:positionV relativeFrom="page">
              <wp:posOffset>2628900</wp:posOffset>
            </wp:positionV>
            <wp:extent cx="5435600" cy="65405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35600" cy="65405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416" w:lineRule="exact" w:before="0" w:after="0"/>
        <w:ind w:left="92" w:right="0" w:firstLine="0"/>
        <w:jc w:val="left"/>
      </w:pPr>
      <w:r>
        <w:rPr>
          <w:rFonts w:ascii="SimHei" w:hAnsi="SimHei" w:eastAsia="SimHei"/>
          <w:color w:val="000000"/>
          <w:sz w:val="32"/>
        </w:rPr>
        <w:t>附件</w:t>
      </w:r>
      <w:r>
        <w:rPr>
          <w:rFonts w:ascii="SimHei" w:hAnsi="SimHei" w:eastAsia="SimHei"/>
          <w:color w:val="000000"/>
          <w:sz w:val="32"/>
        </w:rPr>
        <w:t>3</w:t>
      </w:r>
      <w:r>
        <w:rPr>
          <w:rFonts w:ascii="SimHei" w:hAnsi="SimHei" w:eastAsia="SimHei"/>
          <w:color w:val="000000"/>
          <w:sz w:val="32"/>
        </w:rPr>
        <w:t>：</w:t>
      </w:r>
    </w:p>
    <w:p>
      <w:pPr>
        <w:autoSpaceDN w:val="0"/>
        <w:autoSpaceDE w:val="0"/>
        <w:widowControl/>
        <w:spacing w:line="570" w:lineRule="exact" w:before="154" w:after="288"/>
        <w:ind w:left="1016" w:right="0" w:firstLine="0"/>
        <w:jc w:val="left"/>
      </w:pPr>
      <w:r>
        <w:rPr>
          <w:rFonts w:ascii="STSong" w:hAnsi="STSong" w:eastAsia="STSong"/>
          <w:color w:val="000000"/>
          <w:sz w:val="44"/>
        </w:rPr>
        <w:t>岱山县企业地方综合贡献度奖励申请表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60.0" w:type="dxa"/>
      </w:tblPr>
      <w:tblGrid>
        <w:gridCol w:w="2180"/>
        <w:gridCol w:w="1880"/>
        <w:gridCol w:w="2040"/>
        <w:gridCol w:w="860"/>
        <w:gridCol w:w="780"/>
        <w:gridCol w:w="840"/>
      </w:tblGrid>
      <w:tr>
        <w:trPr>
          <w:trHeight w:hRule="exact" w:val="872"/>
        </w:trPr>
        <w:tc>
          <w:tcPr>
            <w:tcW w:type="dxa" w:w="218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560" w:after="0"/>
              <w:ind w:left="410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公司名称</w:t>
            </w:r>
          </w:p>
        </w:tc>
        <w:tc>
          <w:tcPr>
            <w:tcW w:type="dxa" w:w="188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2952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种类</w:t>
            </w:r>
          </w:p>
        </w:tc>
        <w:tc>
          <w:tcPr>
            <w:tcW w:type="dxa" w:w="204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16" w:after="0"/>
              <w:ind w:left="0" w:right="162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法定代表人</w:t>
            </w:r>
          </w:p>
        </w:tc>
        <w:tc>
          <w:tcPr>
            <w:tcW w:type="dxa" w:w="86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66" w:lineRule="exact" w:before="60" w:after="0"/>
              <w:ind w:left="0" w:right="0" w:firstLine="0"/>
              <w:jc w:val="center"/>
            </w:pPr>
            <w:r>
              <w:rPr>
                <w:rFonts w:ascii="FangSong" w:hAnsi="FangSong" w:eastAsia="FangSong"/>
                <w:color w:val="000000"/>
                <w:sz w:val="28"/>
              </w:rPr>
              <w:t>年</w:t>
            </w:r>
          </w:p>
        </w:tc>
        <w:tc>
          <w:tcPr>
            <w:tcW w:type="dxa" w:w="78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66" w:lineRule="exact" w:before="60" w:after="0"/>
              <w:ind w:left="0" w:right="204" w:firstLine="0"/>
              <w:jc w:val="right"/>
            </w:pPr>
            <w:r>
              <w:rPr>
                <w:rFonts w:ascii="FangSong" w:hAnsi="FangSong" w:eastAsia="FangSong"/>
                <w:color w:val="000000"/>
                <w:sz w:val="28"/>
              </w:rPr>
              <w:t>月</w:t>
            </w:r>
          </w:p>
        </w:tc>
        <w:tc>
          <w:tcPr>
            <w:tcW w:type="dxa" w:w="84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66" w:lineRule="exact" w:before="60" w:after="0"/>
              <w:ind w:left="0" w:right="344" w:firstLine="0"/>
              <w:jc w:val="right"/>
            </w:pPr>
            <w:r>
              <w:rPr>
                <w:rFonts w:ascii="FangSong" w:hAnsi="FangSong" w:eastAsia="FangSong"/>
                <w:color w:val="000000"/>
                <w:sz w:val="28"/>
              </w:rPr>
              <w:t>日</w:t>
            </w:r>
          </w:p>
        </w:tc>
      </w:tr>
      <w:tr>
        <w:trPr>
          <w:trHeight w:hRule="exact" w:val="322"/>
        </w:trPr>
        <w:tc>
          <w:tcPr>
            <w:tcW w:type="dxa" w:w="218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6" w:lineRule="exact" w:before="0" w:after="0"/>
              <w:ind w:left="410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（盖章）</w:t>
            </w:r>
          </w:p>
        </w:tc>
        <w:tc>
          <w:tcPr>
            <w:tcW w:type="dxa" w:w="1504"/>
            <w:vMerge/>
          </w:tcPr>
          <w:p/>
        </w:tc>
        <w:tc>
          <w:tcPr>
            <w:tcW w:type="dxa" w:w="1504"/>
            <w:vMerge/>
          </w:tcPr>
          <w:p/>
        </w:tc>
        <w:tc>
          <w:tcPr>
            <w:tcW w:type="dxa" w:w="1504"/>
            <w:vMerge/>
          </w:tcPr>
          <w:p/>
        </w:tc>
        <w:tc>
          <w:tcPr>
            <w:tcW w:type="dxa" w:w="1504"/>
            <w:vMerge/>
          </w:tcPr>
          <w:p/>
        </w:tc>
        <w:tc>
          <w:tcPr>
            <w:tcW w:type="dxa" w:w="1504"/>
            <w:vMerge/>
          </w:tcPr>
          <w:p/>
        </w:tc>
      </w:tr>
      <w:tr>
        <w:trPr>
          <w:trHeight w:hRule="exact" w:val="364"/>
        </w:trPr>
        <w:tc>
          <w:tcPr>
            <w:tcW w:type="dxa" w:w="218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30" w:after="0"/>
              <w:ind w:left="410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注册地址</w:t>
            </w:r>
          </w:p>
        </w:tc>
        <w:tc>
          <w:tcPr>
            <w:tcW w:type="dxa" w:w="1504"/>
            <w:vMerge/>
          </w:tcPr>
          <w:p/>
        </w:tc>
        <w:tc>
          <w:tcPr>
            <w:tcW w:type="dxa" w:w="204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30" w:after="0"/>
              <w:ind w:left="0" w:right="282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成立时间</w:t>
            </w:r>
          </w:p>
        </w:tc>
        <w:tc>
          <w:tcPr>
            <w:tcW w:type="dxa" w:w="2480"/>
            <w:gridSpan w:val="3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1604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地方贡献</w:t>
            </w:r>
            <w:r>
              <w:rPr>
                <w:spacing w:val="-56"/>
                <w:rFonts w:ascii="SimSun" w:hAnsi="SimSun" w:eastAsia="SimSun"/>
                <w:color w:val="000000"/>
                <w:sz w:val="24"/>
              </w:rPr>
              <w:t>度</w:t>
            </w:r>
            <w:r>
              <w:rPr>
                <w:rFonts w:ascii="SimSun" w:hAnsi="SimSun" w:eastAsia="SimSun"/>
                <w:color w:val="000000"/>
                <w:sz w:val="24"/>
              </w:rPr>
              <w:t>（由相关</w:t>
            </w:r>
          </w:p>
        </w:tc>
      </w:tr>
      <w:tr>
        <w:trPr>
          <w:trHeight w:hRule="exact" w:val="78"/>
        </w:trPr>
        <w:tc>
          <w:tcPr>
            <w:tcW w:type="dxa" w:w="218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18" w:after="0"/>
              <w:ind w:left="530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联系人</w:t>
            </w:r>
          </w:p>
        </w:tc>
        <w:tc>
          <w:tcPr>
            <w:tcW w:type="dxa" w:w="1504"/>
            <w:vMerge/>
          </w:tcPr>
          <w:p/>
        </w:tc>
        <w:tc>
          <w:tcPr>
            <w:tcW w:type="dxa" w:w="1504"/>
            <w:vMerge/>
          </w:tcPr>
          <w:p/>
        </w:tc>
        <w:tc>
          <w:tcPr>
            <w:tcW w:type="dxa" w:w="4512"/>
            <w:gridSpan w:val="3"/>
            <w:vMerge/>
          </w:tcPr>
          <w:p/>
        </w:tc>
      </w:tr>
      <w:tr>
        <w:trPr>
          <w:trHeight w:hRule="exact" w:val="252"/>
        </w:trPr>
        <w:tc>
          <w:tcPr>
            <w:tcW w:type="dxa" w:w="1504"/>
            <w:vMerge/>
          </w:tcPr>
          <w:p/>
        </w:tc>
        <w:tc>
          <w:tcPr>
            <w:tcW w:type="dxa" w:w="1504"/>
            <w:vMerge/>
          </w:tcPr>
          <w:p/>
        </w:tc>
        <w:tc>
          <w:tcPr>
            <w:tcW w:type="dxa" w:w="204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0" w:lineRule="exact" w:before="98" w:after="0"/>
              <w:ind w:left="0" w:right="282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联系方式</w:t>
            </w:r>
          </w:p>
        </w:tc>
        <w:tc>
          <w:tcPr>
            <w:tcW w:type="dxa" w:w="4512"/>
            <w:gridSpan w:val="3"/>
            <w:vMerge/>
          </w:tcPr>
          <w:p/>
        </w:tc>
      </w:tr>
      <w:tr>
        <w:trPr>
          <w:trHeight w:hRule="exact" w:val="230"/>
        </w:trPr>
        <w:tc>
          <w:tcPr>
            <w:tcW w:type="dxa" w:w="218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6" w:lineRule="exact" w:before="0" w:after="0"/>
              <w:ind w:left="290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姓名、职务</w:t>
            </w:r>
          </w:p>
        </w:tc>
        <w:tc>
          <w:tcPr>
            <w:tcW w:type="dxa" w:w="1504"/>
            <w:vMerge/>
          </w:tcPr>
          <w:p/>
        </w:tc>
        <w:tc>
          <w:tcPr>
            <w:tcW w:type="dxa" w:w="1504"/>
            <w:vMerge/>
          </w:tcPr>
          <w:p/>
        </w:tc>
        <w:tc>
          <w:tcPr>
            <w:tcW w:type="dxa" w:w="4512"/>
            <w:gridSpan w:val="3"/>
            <w:vMerge/>
          </w:tcPr>
          <w:p/>
        </w:tc>
      </w:tr>
      <w:tr>
        <w:trPr>
          <w:trHeight w:hRule="exact" w:val="76"/>
        </w:trPr>
        <w:tc>
          <w:tcPr>
            <w:tcW w:type="dxa" w:w="1504"/>
            <w:vMerge/>
          </w:tcPr>
          <w:p/>
        </w:tc>
        <w:tc>
          <w:tcPr>
            <w:tcW w:type="dxa" w:w="1504"/>
            <w:vMerge/>
          </w:tcPr>
          <w:p/>
        </w:tc>
        <w:tc>
          <w:tcPr>
            <w:tcW w:type="dxa" w:w="204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0" w:after="0"/>
              <w:ind w:left="0" w:right="282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实收资本</w:t>
            </w:r>
          </w:p>
        </w:tc>
        <w:tc>
          <w:tcPr>
            <w:tcW w:type="dxa" w:w="4512"/>
            <w:gridSpan w:val="3"/>
            <w:vMerge/>
          </w:tcPr>
          <w:p/>
        </w:tc>
      </w:tr>
      <w:tr>
        <w:trPr>
          <w:trHeight w:hRule="exact" w:val="306"/>
        </w:trPr>
        <w:tc>
          <w:tcPr>
            <w:tcW w:type="dxa" w:w="218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6" w:lineRule="exact" w:before="0" w:after="0"/>
              <w:ind w:left="410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注册资本</w:t>
            </w:r>
          </w:p>
        </w:tc>
        <w:tc>
          <w:tcPr>
            <w:tcW w:type="dxa" w:w="1504"/>
            <w:vMerge/>
          </w:tcPr>
          <w:p/>
        </w:tc>
        <w:tc>
          <w:tcPr>
            <w:tcW w:type="dxa" w:w="1504"/>
            <w:vMerge/>
          </w:tcPr>
          <w:p/>
        </w:tc>
        <w:tc>
          <w:tcPr>
            <w:tcW w:type="dxa" w:w="4512"/>
            <w:gridSpan w:val="3"/>
            <w:vMerge/>
          </w:tcPr>
          <w:p/>
        </w:tc>
      </w:tr>
      <w:tr>
        <w:trPr>
          <w:trHeight w:hRule="exact" w:val="374"/>
        </w:trPr>
        <w:tc>
          <w:tcPr>
            <w:tcW w:type="dxa" w:w="218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6" w:lineRule="exact" w:before="0" w:after="0"/>
              <w:ind w:left="410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（万元）</w:t>
            </w:r>
          </w:p>
        </w:tc>
        <w:tc>
          <w:tcPr>
            <w:tcW w:type="dxa" w:w="1504"/>
            <w:vMerge/>
          </w:tcPr>
          <w:p/>
        </w:tc>
        <w:tc>
          <w:tcPr>
            <w:tcW w:type="dxa" w:w="20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6" w:lineRule="exact" w:before="0" w:after="0"/>
              <w:ind w:left="0" w:right="282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（万元）</w:t>
            </w:r>
          </w:p>
        </w:tc>
        <w:tc>
          <w:tcPr>
            <w:tcW w:type="dxa" w:w="4512"/>
            <w:gridSpan w:val="3"/>
            <w:vMerge/>
          </w:tcPr>
          <w:p/>
        </w:tc>
      </w:tr>
      <w:tr>
        <w:trPr>
          <w:trHeight w:hRule="exact" w:val="236"/>
        </w:trPr>
        <w:tc>
          <w:tcPr>
            <w:tcW w:type="dxa" w:w="1504"/>
            <w:vMerge/>
          </w:tcPr>
          <w:p/>
        </w:tc>
        <w:tc>
          <w:tcPr>
            <w:tcW w:type="dxa" w:w="1504"/>
            <w:vMerge/>
          </w:tcPr>
          <w:p/>
        </w:tc>
        <w:tc>
          <w:tcPr>
            <w:tcW w:type="dxa" w:w="204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0" w:right="282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对应数值</w:t>
            </w:r>
          </w:p>
        </w:tc>
        <w:tc>
          <w:tcPr>
            <w:tcW w:type="dxa" w:w="4512"/>
            <w:gridSpan w:val="3"/>
            <w:vMerge/>
          </w:tcPr>
          <w:p/>
        </w:tc>
      </w:tr>
      <w:tr>
        <w:trPr>
          <w:trHeight w:hRule="exact" w:val="366"/>
        </w:trPr>
        <w:tc>
          <w:tcPr>
            <w:tcW w:type="dxa" w:w="1504"/>
            <w:vMerge/>
          </w:tcPr>
          <w:p/>
        </w:tc>
        <w:tc>
          <w:tcPr>
            <w:tcW w:type="dxa" w:w="1504"/>
            <w:vMerge/>
          </w:tcPr>
          <w:p/>
        </w:tc>
        <w:tc>
          <w:tcPr>
            <w:tcW w:type="dxa" w:w="1504"/>
            <w:vMerge/>
          </w:tcPr>
          <w:p/>
        </w:tc>
        <w:tc>
          <w:tcPr>
            <w:tcW w:type="dxa" w:w="2480"/>
            <w:gridSpan w:val="3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6" w:lineRule="exact" w:before="0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部门填写）</w:t>
            </w:r>
          </w:p>
        </w:tc>
      </w:tr>
    </w:tbl>
    <w:p>
      <w:pPr>
        <w:autoSpaceDN w:val="0"/>
        <w:autoSpaceDE w:val="0"/>
        <w:widowControl/>
        <w:spacing w:line="306" w:lineRule="exact" w:before="546" w:after="0"/>
        <w:ind w:left="430" w:right="0" w:firstLine="0"/>
        <w:jc w:val="left"/>
      </w:pPr>
      <w:r>
        <w:rPr>
          <w:rFonts w:ascii="SimSun" w:hAnsi="SimSun" w:eastAsia="SimSun"/>
          <w:color w:val="000000"/>
          <w:sz w:val="24"/>
        </w:rPr>
        <w:t>企业综合贡献</w:t>
      </w:r>
    </w:p>
    <w:p>
      <w:pPr>
        <w:autoSpaceDN w:val="0"/>
        <w:autoSpaceDE w:val="0"/>
        <w:widowControl/>
        <w:spacing w:line="306" w:lineRule="exact" w:before="0" w:after="0"/>
        <w:ind w:left="910" w:right="0" w:firstLine="0"/>
        <w:jc w:val="left"/>
      </w:pPr>
      <w:r>
        <w:rPr>
          <w:rFonts w:ascii="SimSun" w:hAnsi="SimSun" w:eastAsia="SimSun"/>
          <w:color w:val="000000"/>
          <w:sz w:val="24"/>
        </w:rPr>
        <w:t>情况</w:t>
      </w:r>
    </w:p>
    <w:p>
      <w:pPr>
        <w:autoSpaceDN w:val="0"/>
        <w:autoSpaceDE w:val="0"/>
        <w:widowControl/>
        <w:spacing w:line="312" w:lineRule="exact" w:before="1268" w:after="0"/>
        <w:ind w:left="0" w:right="0" w:firstLine="0"/>
        <w:jc w:val="center"/>
      </w:pPr>
      <w:r>
        <w:rPr>
          <w:rFonts w:ascii="SimSun" w:hAnsi="SimSun" w:eastAsia="SimSun"/>
          <w:color w:val="000000"/>
          <w:sz w:val="24"/>
        </w:rPr>
        <w:t>材料清单（以下复印件或打印件均需提供一式三份并加盖公司公章）</w:t>
      </w:r>
    </w:p>
    <w:p>
      <w:pPr>
        <w:autoSpaceDN w:val="0"/>
        <w:autoSpaceDE w:val="0"/>
        <w:widowControl/>
        <w:spacing w:line="308" w:lineRule="exact" w:before="48" w:after="0"/>
        <w:ind w:left="352" w:right="0" w:firstLine="0"/>
        <w:jc w:val="left"/>
      </w:pPr>
      <w:r>
        <w:rPr>
          <w:rFonts w:ascii="SimSun" w:hAnsi="SimSun" w:eastAsia="SimSun"/>
          <w:color w:val="000000"/>
          <w:sz w:val="24"/>
        </w:rPr>
        <w:t>1</w:t>
      </w:r>
      <w:r>
        <w:rPr>
          <w:rFonts w:ascii="SimSun" w:hAnsi="SimSun" w:eastAsia="SimSun"/>
          <w:color w:val="000000"/>
          <w:sz w:val="24"/>
        </w:rPr>
        <w:t>、企业营业执照、法人身份证复印件</w:t>
      </w:r>
    </w:p>
    <w:p>
      <w:pPr>
        <w:autoSpaceDN w:val="0"/>
        <w:autoSpaceDE w:val="0"/>
        <w:widowControl/>
        <w:spacing w:line="300" w:lineRule="exact" w:before="0" w:after="0"/>
        <w:ind w:left="352" w:right="0" w:firstLine="0"/>
        <w:jc w:val="left"/>
      </w:pPr>
      <w:r>
        <w:rPr>
          <w:rFonts w:ascii="SimSun" w:hAnsi="SimSun" w:eastAsia="SimSun"/>
          <w:color w:val="000000"/>
          <w:sz w:val="24"/>
        </w:rPr>
        <w:t>2</w:t>
      </w:r>
      <w:r>
        <w:rPr>
          <w:rFonts w:ascii="SimSun" w:hAnsi="SimSun" w:eastAsia="SimSun"/>
          <w:color w:val="000000"/>
          <w:sz w:val="24"/>
        </w:rPr>
        <w:t>、董事会、股东大会决议复印件</w:t>
      </w:r>
    </w:p>
    <w:p>
      <w:pPr>
        <w:autoSpaceDN w:val="0"/>
        <w:autoSpaceDE w:val="0"/>
        <w:widowControl/>
        <w:spacing w:line="300" w:lineRule="exact" w:before="0" w:after="0"/>
        <w:ind w:left="352" w:right="0" w:firstLine="0"/>
        <w:jc w:val="left"/>
      </w:pPr>
      <w:r>
        <w:rPr>
          <w:rFonts w:ascii="SimSun" w:hAnsi="SimSun" w:eastAsia="SimSun"/>
          <w:color w:val="000000"/>
          <w:sz w:val="24"/>
        </w:rPr>
        <w:t>3</w:t>
      </w:r>
      <w:r>
        <w:rPr>
          <w:rFonts w:ascii="SimSun" w:hAnsi="SimSun" w:eastAsia="SimSun"/>
          <w:color w:val="000000"/>
          <w:sz w:val="24"/>
        </w:rPr>
        <w:t>、企业与中介机构签订的改制顾问协议复印件</w:t>
      </w:r>
    </w:p>
    <w:p>
      <w:pPr>
        <w:autoSpaceDN w:val="0"/>
        <w:autoSpaceDE w:val="0"/>
        <w:widowControl/>
        <w:spacing w:line="306" w:lineRule="exact" w:before="0" w:after="322"/>
        <w:ind w:left="352" w:right="0" w:firstLine="0"/>
        <w:jc w:val="left"/>
      </w:pPr>
      <w:r>
        <w:rPr>
          <w:rFonts w:ascii="SimSun" w:hAnsi="SimSun" w:eastAsia="SimSun"/>
          <w:color w:val="000000"/>
          <w:sz w:val="24"/>
        </w:rPr>
        <w:t>4</w:t>
      </w:r>
      <w:r>
        <w:rPr>
          <w:rFonts w:ascii="SimSun" w:hAnsi="SimSun" w:eastAsia="SimSun"/>
          <w:color w:val="000000"/>
          <w:sz w:val="24"/>
        </w:rPr>
        <w:t>、企业与中介机构签订的上市辅导协议复印件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00.0" w:type="dxa"/>
      </w:tblPr>
      <w:tblGrid>
        <w:gridCol w:w="1500"/>
        <w:gridCol w:w="740"/>
        <w:gridCol w:w="400"/>
        <w:gridCol w:w="260"/>
        <w:gridCol w:w="220"/>
        <w:gridCol w:w="860"/>
        <w:gridCol w:w="1340"/>
        <w:gridCol w:w="1280"/>
        <w:gridCol w:w="660"/>
        <w:gridCol w:w="480"/>
        <w:gridCol w:w="660"/>
      </w:tblGrid>
      <w:tr>
        <w:trPr>
          <w:trHeight w:hRule="exact" w:val="358"/>
        </w:trPr>
        <w:tc>
          <w:tcPr>
            <w:tcW w:type="dxa" w:w="15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46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乡镇</w:t>
            </w:r>
          </w:p>
        </w:tc>
        <w:tc>
          <w:tcPr>
            <w:tcW w:type="dxa" w:w="1400"/>
            <w:gridSpan w:val="3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46" w:after="0"/>
              <w:ind w:left="268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（盖章）</w:t>
            </w:r>
          </w:p>
        </w:tc>
        <w:tc>
          <w:tcPr>
            <w:tcW w:type="dxa" w:w="1080"/>
            <w:gridSpan w:val="2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6" w:lineRule="exact" w:before="208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县税务</w:t>
            </w:r>
          </w:p>
          <w:p>
            <w:pPr>
              <w:autoSpaceDN w:val="0"/>
              <w:autoSpaceDE w:val="0"/>
              <w:widowControl/>
              <w:spacing w:line="306" w:lineRule="exact" w:before="0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局意见</w:t>
            </w:r>
          </w:p>
        </w:tc>
        <w:tc>
          <w:tcPr>
            <w:tcW w:type="dxa" w:w="134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202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（盖章）</w:t>
            </w:r>
          </w:p>
        </w:tc>
        <w:tc>
          <w:tcPr>
            <w:tcW w:type="dxa" w:w="128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202" w:after="0"/>
              <w:ind w:left="192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其他部</w:t>
            </w:r>
          </w:p>
        </w:tc>
        <w:tc>
          <w:tcPr>
            <w:tcW w:type="dxa" w:w="1800"/>
            <w:gridSpan w:val="3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354" w:after="0"/>
              <w:ind w:left="372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（盖章）</w:t>
            </w:r>
          </w:p>
        </w:tc>
      </w:tr>
      <w:tr>
        <w:trPr>
          <w:trHeight w:hRule="exact" w:val="156"/>
        </w:trPr>
        <w:tc>
          <w:tcPr>
            <w:tcW w:type="dxa" w:w="150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2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意见</w:t>
            </w:r>
          </w:p>
        </w:tc>
        <w:tc>
          <w:tcPr>
            <w:tcW w:type="dxa" w:w="74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8" w:lineRule="exact" w:before="0" w:after="0"/>
              <w:ind w:left="0" w:right="112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年</w:t>
            </w:r>
          </w:p>
        </w:tc>
        <w:tc>
          <w:tcPr>
            <w:tcW w:type="dxa" w:w="660"/>
            <w:gridSpan w:val="2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8" w:lineRule="exact" w:before="0" w:after="0"/>
              <w:ind w:left="128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月</w:t>
            </w:r>
          </w:p>
        </w:tc>
        <w:tc>
          <w:tcPr>
            <w:tcW w:type="dxa" w:w="1642"/>
            <w:gridSpan w:val="2"/>
            <w:vMerge/>
          </w:tcPr>
          <w:p/>
        </w:tc>
        <w:tc>
          <w:tcPr>
            <w:tcW w:type="dxa" w:w="821"/>
            <w:vMerge/>
          </w:tcPr>
          <w:p/>
        </w:tc>
        <w:tc>
          <w:tcPr>
            <w:tcW w:type="dxa" w:w="821"/>
            <w:vMerge/>
          </w:tcPr>
          <w:p/>
        </w:tc>
        <w:tc>
          <w:tcPr>
            <w:tcW w:type="dxa" w:w="2463"/>
            <w:gridSpan w:val="3"/>
            <w:vMerge/>
          </w:tcPr>
          <w:p/>
        </w:tc>
      </w:tr>
      <w:tr>
        <w:trPr>
          <w:trHeight w:hRule="exact" w:val="152"/>
        </w:trPr>
        <w:tc>
          <w:tcPr>
            <w:tcW w:type="dxa" w:w="821"/>
            <w:vMerge/>
          </w:tcPr>
          <w:p/>
        </w:tc>
        <w:tc>
          <w:tcPr>
            <w:tcW w:type="dxa" w:w="821"/>
            <w:vMerge/>
          </w:tcPr>
          <w:p/>
        </w:tc>
        <w:tc>
          <w:tcPr>
            <w:tcW w:type="dxa" w:w="1642"/>
            <w:gridSpan w:val="2"/>
            <w:vMerge/>
          </w:tcPr>
          <w:p/>
        </w:tc>
        <w:tc>
          <w:tcPr>
            <w:tcW w:type="dxa" w:w="1642"/>
            <w:gridSpan w:val="2"/>
            <w:vMerge/>
          </w:tcPr>
          <w:p/>
        </w:tc>
        <w:tc>
          <w:tcPr>
            <w:tcW w:type="dxa" w:w="134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6" w:lineRule="exact" w:before="0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年</w:t>
            </w:r>
            <w:r>
              <w:rPr>
                <w:rFonts w:ascii="Arial" w:hAnsi="Arial" w:eastAsia="Arial"/>
                <w:color w:val="000000"/>
                <w:sz w:val="24"/>
              </w:rPr>
              <w:t xml:space="preserve"> </w:t>
            </w:r>
            <w:r>
              <w:rPr>
                <w:rFonts w:ascii="SimSun" w:hAnsi="SimSun" w:eastAsia="SimSun"/>
                <w:color w:val="000000"/>
                <w:sz w:val="24"/>
              </w:rPr>
              <w:t>月</w:t>
            </w:r>
            <w:r>
              <w:rPr>
                <w:rFonts w:ascii="Arial" w:hAnsi="Arial" w:eastAsia="Arial"/>
                <w:color w:val="000000"/>
                <w:sz w:val="24"/>
              </w:rPr>
              <w:t xml:space="preserve"> </w:t>
            </w:r>
            <w:r>
              <w:rPr>
                <w:rFonts w:ascii="SimSun" w:hAnsi="SimSun" w:eastAsia="SimSun"/>
                <w:color w:val="000000"/>
                <w:sz w:val="24"/>
              </w:rPr>
              <w:t>日</w:t>
            </w:r>
          </w:p>
        </w:tc>
        <w:tc>
          <w:tcPr>
            <w:tcW w:type="dxa" w:w="128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6" w:lineRule="exact" w:before="0" w:after="0"/>
              <w:ind w:left="192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门意见</w:t>
            </w:r>
          </w:p>
        </w:tc>
        <w:tc>
          <w:tcPr>
            <w:tcW w:type="dxa" w:w="2463"/>
            <w:gridSpan w:val="3"/>
            <w:vMerge/>
          </w:tcPr>
          <w:p/>
        </w:tc>
      </w:tr>
      <w:tr>
        <w:trPr>
          <w:trHeight w:hRule="exact" w:val="612"/>
        </w:trPr>
        <w:tc>
          <w:tcPr>
            <w:tcW w:type="dxa" w:w="821"/>
            <w:vMerge/>
          </w:tcPr>
          <w:p/>
        </w:tc>
        <w:tc>
          <w:tcPr>
            <w:tcW w:type="dxa" w:w="1400"/>
            <w:gridSpan w:val="3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6" w:lineRule="exact" w:before="0" w:after="0"/>
              <w:ind w:left="0" w:right="532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日</w:t>
            </w:r>
          </w:p>
        </w:tc>
        <w:tc>
          <w:tcPr>
            <w:tcW w:type="dxa" w:w="1642"/>
            <w:gridSpan w:val="2"/>
            <w:vMerge/>
          </w:tcPr>
          <w:p/>
        </w:tc>
        <w:tc>
          <w:tcPr>
            <w:tcW w:type="dxa" w:w="821"/>
            <w:vMerge/>
          </w:tcPr>
          <w:p/>
        </w:tc>
        <w:tc>
          <w:tcPr>
            <w:tcW w:type="dxa" w:w="821"/>
            <w:vMerge/>
          </w:tcPr>
          <w:p/>
        </w:tc>
        <w:tc>
          <w:tcPr>
            <w:tcW w:type="dxa" w:w="6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6" w:lineRule="exact" w:before="0" w:after="0"/>
              <w:ind w:left="0" w:right="108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年</w:t>
            </w:r>
          </w:p>
        </w:tc>
        <w:tc>
          <w:tcPr>
            <w:tcW w:type="dxa" w:w="48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6" w:lineRule="exact" w:before="0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月</w:t>
            </w:r>
          </w:p>
        </w:tc>
        <w:tc>
          <w:tcPr>
            <w:tcW w:type="dxa" w:w="6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6" w:lineRule="exact" w:before="0" w:after="0"/>
              <w:ind w:left="132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日</w:t>
            </w:r>
          </w:p>
        </w:tc>
      </w:tr>
      <w:tr>
        <w:trPr>
          <w:trHeight w:hRule="exact" w:val="900"/>
        </w:trPr>
        <w:tc>
          <w:tcPr>
            <w:tcW w:type="dxa" w:w="15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588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县财政局</w:t>
            </w:r>
          </w:p>
        </w:tc>
        <w:tc>
          <w:tcPr>
            <w:tcW w:type="dxa" w:w="2480"/>
            <w:gridSpan w:val="5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48" w:after="0"/>
              <w:ind w:left="0" w:right="672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（盖章）</w:t>
            </w:r>
          </w:p>
        </w:tc>
        <w:tc>
          <w:tcPr>
            <w:tcW w:type="dxa" w:w="2620"/>
            <w:gridSpan w:val="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588" w:after="0"/>
              <w:ind w:left="174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县企业上市工作领导</w:t>
            </w:r>
          </w:p>
        </w:tc>
        <w:tc>
          <w:tcPr>
            <w:tcW w:type="dxa" w:w="1800"/>
            <w:gridSpan w:val="3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48" w:after="0"/>
              <w:ind w:left="368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（盖章）</w:t>
            </w:r>
          </w:p>
        </w:tc>
      </w:tr>
      <w:tr>
        <w:trPr>
          <w:trHeight w:hRule="exact" w:val="160"/>
        </w:trPr>
        <w:tc>
          <w:tcPr>
            <w:tcW w:type="dxa" w:w="150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8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意见</w:t>
            </w:r>
          </w:p>
        </w:tc>
        <w:tc>
          <w:tcPr>
            <w:tcW w:type="dxa" w:w="4105"/>
            <w:gridSpan w:val="5"/>
            <w:vMerge/>
          </w:tcPr>
          <w:p/>
        </w:tc>
        <w:tc>
          <w:tcPr>
            <w:tcW w:type="dxa" w:w="2620"/>
            <w:gridSpan w:val="2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8" w:after="0"/>
              <w:ind w:left="174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小组办公室审核意见</w:t>
            </w:r>
          </w:p>
        </w:tc>
        <w:tc>
          <w:tcPr>
            <w:tcW w:type="dxa" w:w="2463"/>
            <w:gridSpan w:val="3"/>
            <w:vMerge/>
          </w:tcPr>
          <w:p/>
        </w:tc>
      </w:tr>
      <w:tr>
        <w:trPr>
          <w:trHeight w:hRule="exact" w:val="288"/>
        </w:trPr>
        <w:tc>
          <w:tcPr>
            <w:tcW w:type="dxa" w:w="821"/>
            <w:vMerge/>
          </w:tcPr>
          <w:p/>
        </w:tc>
        <w:tc>
          <w:tcPr>
            <w:tcW w:type="dxa" w:w="1140"/>
            <w:gridSpan w:val="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8" w:lineRule="exact" w:before="0" w:after="0"/>
              <w:ind w:left="0" w:right="110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年</w:t>
            </w:r>
          </w:p>
        </w:tc>
        <w:tc>
          <w:tcPr>
            <w:tcW w:type="dxa" w:w="480"/>
            <w:gridSpan w:val="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8" w:lineRule="exact" w:before="0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月</w:t>
            </w:r>
          </w:p>
        </w:tc>
        <w:tc>
          <w:tcPr>
            <w:tcW w:type="dxa" w:w="8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8" w:lineRule="exact" w:before="0" w:after="0"/>
              <w:ind w:left="130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日</w:t>
            </w:r>
          </w:p>
        </w:tc>
        <w:tc>
          <w:tcPr>
            <w:tcW w:type="dxa" w:w="1642"/>
            <w:gridSpan w:val="2"/>
            <w:vMerge/>
          </w:tcPr>
          <w:p/>
        </w:tc>
        <w:tc>
          <w:tcPr>
            <w:tcW w:type="dxa" w:w="6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8" w:lineRule="exact" w:before="0" w:after="0"/>
              <w:ind w:left="0" w:right="112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年</w:t>
            </w:r>
          </w:p>
        </w:tc>
        <w:tc>
          <w:tcPr>
            <w:tcW w:type="dxa" w:w="48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8" w:lineRule="exact" w:before="0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月</w:t>
            </w:r>
          </w:p>
        </w:tc>
        <w:tc>
          <w:tcPr>
            <w:tcW w:type="dxa" w:w="6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8" w:lineRule="exact" w:before="0" w:after="0"/>
              <w:ind w:left="128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日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6" w:h="16838"/>
          <w:pgMar w:top="1080" w:right="1440" w:bottom="1404" w:left="1440" w:header="720" w:footer="720" w:gutter="0"/>
          <w:cols w:num="1" w:equalWidth="0" w:space="720">
            <w:col w:w="902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858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1066800</wp:posOffset>
            </wp:positionH>
            <wp:positionV relativeFrom="page">
              <wp:posOffset>2590800</wp:posOffset>
            </wp:positionV>
            <wp:extent cx="5422900" cy="6807200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6807200"/>
                    </a:xfrm>
                    <a:prstGeom prst="rect"/>
                  </pic:spPr>
                </pic:pic>
              </a:graphicData>
            </a:graphic>
          </wp:anchor>
        </w:drawing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1320"/>
        <w:gridCol w:w="624"/>
        <w:gridCol w:w="908"/>
        <w:gridCol w:w="1788"/>
        <w:gridCol w:w="860"/>
        <w:gridCol w:w="1180"/>
        <w:gridCol w:w="1182"/>
        <w:gridCol w:w="818"/>
        <w:gridCol w:w="380"/>
      </w:tblGrid>
      <w:tr>
        <w:trPr>
          <w:trHeight w:hRule="exact" w:val="1222"/>
        </w:trPr>
        <w:tc>
          <w:tcPr>
            <w:tcW w:type="dxa" w:w="132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416" w:lineRule="exact" w:before="0" w:after="0"/>
              <w:ind w:left="0" w:right="0" w:firstLine="0"/>
              <w:jc w:val="center"/>
            </w:pPr>
            <w:r>
              <w:rPr>
                <w:rFonts w:ascii="SimHei" w:hAnsi="SimHei" w:eastAsia="SimHei"/>
                <w:color w:val="000000"/>
                <w:sz w:val="32"/>
              </w:rPr>
              <w:t>附件</w:t>
            </w:r>
            <w:r>
              <w:rPr>
                <w:rFonts w:ascii="SimHei" w:hAnsi="SimHei" w:eastAsia="SimHei"/>
                <w:color w:val="000000"/>
                <w:sz w:val="32"/>
              </w:rPr>
              <w:t>4</w:t>
            </w:r>
            <w:r>
              <w:rPr>
                <w:rFonts w:ascii="SimHei" w:hAnsi="SimHei" w:eastAsia="SimHei"/>
                <w:color w:val="000000"/>
                <w:sz w:val="32"/>
              </w:rPr>
              <w:t>：</w:t>
            </w:r>
          </w:p>
        </w:tc>
        <w:tc>
          <w:tcPr>
            <w:tcW w:type="dxa" w:w="7360"/>
            <w:gridSpan w:val="7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570" w:lineRule="exact" w:before="368" w:after="0"/>
              <w:ind w:left="72" w:right="0" w:firstLine="0"/>
              <w:jc w:val="left"/>
            </w:pPr>
            <w:r>
              <w:rPr>
                <w:rFonts w:ascii="STSong" w:hAnsi="STSong" w:eastAsia="STSong"/>
                <w:color w:val="000000"/>
                <w:sz w:val="44"/>
              </w:rPr>
              <w:t>岱山县企业境内上市奖励申请表</w:t>
            </w:r>
          </w:p>
        </w:tc>
        <w:tc>
          <w:tcPr>
            <w:tcW w:type="dxa" w:w="38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66" w:lineRule="exact" w:before="1540" w:after="0"/>
              <w:ind w:left="92" w:right="0" w:firstLine="0"/>
              <w:jc w:val="left"/>
            </w:pPr>
            <w:r>
              <w:rPr>
                <w:rFonts w:ascii="FangSong" w:hAnsi="FangSong" w:eastAsia="FangSong"/>
                <w:color w:val="000000"/>
                <w:sz w:val="28"/>
              </w:rPr>
              <w:t>日</w:t>
            </w:r>
          </w:p>
        </w:tc>
      </w:tr>
      <w:tr>
        <w:trPr>
          <w:trHeight w:hRule="exact" w:val="680"/>
        </w:trPr>
        <w:tc>
          <w:tcPr>
            <w:tcW w:type="dxa" w:w="7862"/>
            <w:gridSpan w:val="7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66" w:lineRule="exact" w:before="314" w:after="0"/>
              <w:ind w:left="0" w:right="208" w:firstLine="0"/>
              <w:jc w:val="right"/>
            </w:pPr>
            <w:r>
              <w:rPr>
                <w:rFonts w:ascii="FangSong" w:hAnsi="FangSong" w:eastAsia="FangSong"/>
                <w:color w:val="000000"/>
                <w:sz w:val="28"/>
              </w:rPr>
              <w:t>年</w:t>
            </w:r>
          </w:p>
        </w:tc>
        <w:tc>
          <w:tcPr>
            <w:tcW w:type="dxa" w:w="818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66" w:lineRule="exact" w:before="314" w:after="0"/>
              <w:ind w:left="0" w:right="326" w:firstLine="0"/>
              <w:jc w:val="right"/>
            </w:pPr>
            <w:r>
              <w:rPr>
                <w:rFonts w:ascii="FangSong" w:hAnsi="FangSong" w:eastAsia="FangSong"/>
                <w:color w:val="000000"/>
                <w:sz w:val="28"/>
              </w:rPr>
              <w:t>月</w:t>
            </w:r>
          </w:p>
        </w:tc>
        <w:tc>
          <w:tcPr>
            <w:tcW w:type="dxa" w:w="1013"/>
            <w:vMerge/>
          </w:tcPr>
          <w:p/>
        </w:tc>
      </w:tr>
      <w:tr>
        <w:trPr>
          <w:trHeight w:hRule="exact" w:val="660"/>
        </w:trPr>
        <w:tc>
          <w:tcPr>
            <w:tcW w:type="dxa" w:w="4640"/>
            <w:gridSpan w:val="4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6" w:lineRule="exact" w:before="32" w:after="0"/>
              <w:ind w:left="636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公司名称</w:t>
            </w:r>
          </w:p>
          <w:p>
            <w:pPr>
              <w:autoSpaceDN w:val="0"/>
              <w:autoSpaceDE w:val="0"/>
              <w:widowControl/>
              <w:spacing w:line="306" w:lineRule="exact" w:before="0" w:after="0"/>
              <w:ind w:left="636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（盖章）</w:t>
            </w:r>
          </w:p>
        </w:tc>
        <w:tc>
          <w:tcPr>
            <w:tcW w:type="dxa" w:w="4040"/>
            <w:gridSpan w:val="4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182" w:after="0"/>
              <w:ind w:left="304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法定代表人</w:t>
            </w:r>
          </w:p>
        </w:tc>
        <w:tc>
          <w:tcPr>
            <w:tcW w:type="dxa" w:w="1013"/>
            <w:vMerge/>
          </w:tcPr>
          <w:p/>
        </w:tc>
      </w:tr>
      <w:tr>
        <w:trPr>
          <w:trHeight w:hRule="exact" w:val="360"/>
        </w:trPr>
        <w:tc>
          <w:tcPr>
            <w:tcW w:type="dxa" w:w="4640"/>
            <w:gridSpan w:val="4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30" w:after="0"/>
              <w:ind w:left="636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注册地址</w:t>
            </w:r>
          </w:p>
        </w:tc>
        <w:tc>
          <w:tcPr>
            <w:tcW w:type="dxa" w:w="4040"/>
            <w:gridSpan w:val="4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30" w:after="0"/>
              <w:ind w:left="424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成立时间</w:t>
            </w:r>
          </w:p>
        </w:tc>
        <w:tc>
          <w:tcPr>
            <w:tcW w:type="dxa" w:w="1013"/>
            <w:vMerge/>
          </w:tcPr>
          <w:p/>
        </w:tc>
      </w:tr>
      <w:tr>
        <w:trPr>
          <w:trHeight w:hRule="exact" w:val="640"/>
        </w:trPr>
        <w:tc>
          <w:tcPr>
            <w:tcW w:type="dxa" w:w="4640"/>
            <w:gridSpan w:val="4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6" w:lineRule="exact" w:before="28" w:after="0"/>
              <w:ind w:left="756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联系人</w:t>
            </w:r>
          </w:p>
          <w:p>
            <w:pPr>
              <w:autoSpaceDN w:val="0"/>
              <w:autoSpaceDE w:val="0"/>
              <w:widowControl/>
              <w:spacing w:line="306" w:lineRule="exact" w:before="0" w:after="0"/>
              <w:ind w:left="516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姓名、职务</w:t>
            </w:r>
          </w:p>
        </w:tc>
        <w:tc>
          <w:tcPr>
            <w:tcW w:type="dxa" w:w="4040"/>
            <w:gridSpan w:val="4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180" w:after="0"/>
              <w:ind w:left="424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联系方式</w:t>
            </w:r>
          </w:p>
        </w:tc>
        <w:tc>
          <w:tcPr>
            <w:tcW w:type="dxa" w:w="1013"/>
            <w:vMerge/>
          </w:tcPr>
          <w:p/>
        </w:tc>
      </w:tr>
      <w:tr>
        <w:trPr>
          <w:trHeight w:hRule="exact" w:val="300"/>
        </w:trPr>
        <w:tc>
          <w:tcPr>
            <w:tcW w:type="dxa" w:w="4640"/>
            <w:gridSpan w:val="4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0" w:lineRule="exact" w:before="0" w:after="0"/>
              <w:ind w:left="636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注册资本</w:t>
            </w:r>
          </w:p>
        </w:tc>
        <w:tc>
          <w:tcPr>
            <w:tcW w:type="dxa" w:w="4040"/>
            <w:gridSpan w:val="4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0" w:lineRule="exact" w:before="0" w:after="0"/>
              <w:ind w:left="424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实收资本</w:t>
            </w:r>
          </w:p>
        </w:tc>
        <w:tc>
          <w:tcPr>
            <w:tcW w:type="dxa" w:w="1013"/>
            <w:vMerge/>
          </w:tcPr>
          <w:p/>
        </w:tc>
      </w:tr>
      <w:tr>
        <w:trPr>
          <w:trHeight w:hRule="exact" w:val="320"/>
        </w:trPr>
        <w:tc>
          <w:tcPr>
            <w:tcW w:type="dxa" w:w="4640"/>
            <w:gridSpan w:val="4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0" w:after="0"/>
              <w:ind w:left="636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（万元）</w:t>
            </w:r>
          </w:p>
        </w:tc>
        <w:tc>
          <w:tcPr>
            <w:tcW w:type="dxa" w:w="4040"/>
            <w:gridSpan w:val="4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0" w:after="0"/>
              <w:ind w:left="424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（万元）</w:t>
            </w:r>
          </w:p>
        </w:tc>
        <w:tc>
          <w:tcPr>
            <w:tcW w:type="dxa" w:w="1013"/>
            <w:vMerge/>
          </w:tcPr>
          <w:p/>
        </w:tc>
      </w:tr>
      <w:tr>
        <w:trPr>
          <w:trHeight w:hRule="exact" w:val="640"/>
        </w:trPr>
        <w:tc>
          <w:tcPr>
            <w:tcW w:type="dxa" w:w="4640"/>
            <w:gridSpan w:val="4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0" w:lineRule="exact" w:before="180" w:after="0"/>
              <w:ind w:left="320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完成股改时间</w:t>
            </w:r>
          </w:p>
        </w:tc>
        <w:tc>
          <w:tcPr>
            <w:tcW w:type="dxa" w:w="4040"/>
            <w:gridSpan w:val="4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6" w:lineRule="exact" w:before="28" w:after="0"/>
              <w:ind w:left="0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完成</w:t>
            </w:r>
            <w:r>
              <w:rPr>
                <w:rFonts w:ascii="SimSun" w:hAnsi="SimSun" w:eastAsia="SimSun"/>
                <w:color w:val="000000"/>
                <w:sz w:val="24"/>
              </w:rPr>
              <w:t>IPO</w:t>
            </w:r>
            <w:r>
              <w:rPr>
                <w:rFonts w:ascii="SimSun" w:hAnsi="SimSun" w:eastAsia="SimSun"/>
                <w:color w:val="000000"/>
                <w:sz w:val="24"/>
              </w:rPr>
              <w:t>辅导备</w:t>
            </w:r>
          </w:p>
          <w:p>
            <w:pPr>
              <w:autoSpaceDN w:val="0"/>
              <w:autoSpaceDE w:val="0"/>
              <w:widowControl/>
              <w:spacing w:line="306" w:lineRule="exact" w:before="0" w:after="0"/>
              <w:ind w:left="0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案时间</w:t>
            </w:r>
          </w:p>
        </w:tc>
        <w:tc>
          <w:tcPr>
            <w:tcW w:type="dxa" w:w="1013"/>
            <w:vMerge/>
          </w:tcPr>
          <w:p/>
        </w:tc>
      </w:tr>
      <w:tr>
        <w:trPr>
          <w:trHeight w:hRule="exact" w:val="960"/>
        </w:trPr>
        <w:tc>
          <w:tcPr>
            <w:tcW w:type="dxa" w:w="4640"/>
            <w:gridSpan w:val="4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6" w:lineRule="exact" w:before="38" w:after="0"/>
              <w:ind w:left="320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报中国证监会</w:t>
            </w:r>
          </w:p>
          <w:p>
            <w:pPr>
              <w:autoSpaceDN w:val="0"/>
              <w:autoSpaceDE w:val="0"/>
              <w:widowControl/>
              <w:spacing w:line="300" w:lineRule="exact" w:before="0" w:after="0"/>
              <w:ind w:left="320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或交易所受理</w:t>
            </w:r>
          </w:p>
          <w:p>
            <w:pPr>
              <w:autoSpaceDN w:val="0"/>
              <w:autoSpaceDE w:val="0"/>
              <w:widowControl/>
              <w:spacing w:line="306" w:lineRule="exact" w:before="0" w:after="0"/>
              <w:ind w:left="320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时间</w:t>
            </w:r>
          </w:p>
        </w:tc>
        <w:tc>
          <w:tcPr>
            <w:tcW w:type="dxa" w:w="4040"/>
            <w:gridSpan w:val="4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6" w:lineRule="exact" w:before="190" w:after="0"/>
              <w:ind w:left="0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完成上市发行时</w:t>
            </w:r>
          </w:p>
          <w:p>
            <w:pPr>
              <w:autoSpaceDN w:val="0"/>
              <w:autoSpaceDE w:val="0"/>
              <w:widowControl/>
              <w:spacing w:line="306" w:lineRule="exact" w:before="0" w:after="0"/>
              <w:ind w:left="0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间</w:t>
            </w:r>
          </w:p>
        </w:tc>
        <w:tc>
          <w:tcPr>
            <w:tcW w:type="dxa" w:w="1013"/>
            <w:vMerge/>
          </w:tcPr>
          <w:p/>
        </w:tc>
      </w:tr>
      <w:tr>
        <w:trPr>
          <w:trHeight w:hRule="exact" w:val="320"/>
        </w:trPr>
        <w:tc>
          <w:tcPr>
            <w:tcW w:type="dxa" w:w="2852"/>
            <w:gridSpan w:val="3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180" w:after="0"/>
              <w:ind w:left="320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首发募集资金</w:t>
            </w:r>
          </w:p>
        </w:tc>
        <w:tc>
          <w:tcPr>
            <w:tcW w:type="dxa" w:w="1788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180" w:after="0"/>
              <w:ind w:left="0" w:right="216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亿元</w:t>
            </w:r>
          </w:p>
        </w:tc>
        <w:tc>
          <w:tcPr>
            <w:tcW w:type="dxa" w:w="2040"/>
            <w:gridSpan w:val="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8" w:after="0"/>
              <w:ind w:left="0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扣除发行费</w:t>
            </w:r>
          </w:p>
        </w:tc>
        <w:tc>
          <w:tcPr>
            <w:tcW w:type="dxa" w:w="2000"/>
            <w:gridSpan w:val="2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180" w:after="0"/>
              <w:ind w:left="0" w:right="54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亿元</w:t>
            </w:r>
          </w:p>
        </w:tc>
        <w:tc>
          <w:tcPr>
            <w:tcW w:type="dxa" w:w="1013"/>
            <w:vMerge/>
          </w:tcPr>
          <w:p/>
        </w:tc>
      </w:tr>
      <w:tr>
        <w:trPr>
          <w:trHeight w:hRule="exact" w:val="340"/>
        </w:trPr>
        <w:tc>
          <w:tcPr>
            <w:tcW w:type="dxa" w:w="3039"/>
            <w:gridSpan w:val="3"/>
            <w:vMerge/>
          </w:tcPr>
          <w:p/>
        </w:tc>
        <w:tc>
          <w:tcPr>
            <w:tcW w:type="dxa" w:w="1013"/>
            <w:vMerge/>
          </w:tcPr>
          <w:p/>
        </w:tc>
        <w:tc>
          <w:tcPr>
            <w:tcW w:type="dxa" w:w="2040"/>
            <w:gridSpan w:val="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8" w:after="0"/>
              <w:ind w:left="0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净到账资金</w:t>
            </w:r>
          </w:p>
        </w:tc>
        <w:tc>
          <w:tcPr>
            <w:tcW w:type="dxa" w:w="2026"/>
            <w:gridSpan w:val="2"/>
            <w:vMerge/>
          </w:tcPr>
          <w:p/>
        </w:tc>
        <w:tc>
          <w:tcPr>
            <w:tcW w:type="dxa" w:w="1013"/>
            <w:vMerge/>
          </w:tcPr>
          <w:p/>
        </w:tc>
      </w:tr>
      <w:tr>
        <w:trPr>
          <w:trHeight w:hRule="exact" w:val="320"/>
        </w:trPr>
        <w:tc>
          <w:tcPr>
            <w:tcW w:type="dxa" w:w="4640"/>
            <w:gridSpan w:val="4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168" w:after="0"/>
              <w:ind w:left="0" w:right="884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上市阶段</w:t>
            </w:r>
          </w:p>
        </w:tc>
        <w:tc>
          <w:tcPr>
            <w:tcW w:type="dxa" w:w="86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168" w:after="0"/>
              <w:ind w:left="12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已兑现</w:t>
            </w:r>
          </w:p>
        </w:tc>
        <w:tc>
          <w:tcPr>
            <w:tcW w:type="dxa" w:w="3180"/>
            <w:gridSpan w:val="3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0" w:lineRule="exact" w:before="10" w:after="0"/>
              <w:ind w:left="164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本次申</w:t>
            </w:r>
          </w:p>
        </w:tc>
        <w:tc>
          <w:tcPr>
            <w:tcW w:type="dxa" w:w="1013"/>
            <w:vMerge/>
          </w:tcPr>
          <w:p/>
        </w:tc>
      </w:tr>
      <w:tr>
        <w:trPr>
          <w:trHeight w:hRule="exact" w:val="300"/>
        </w:trPr>
        <w:tc>
          <w:tcPr>
            <w:tcW w:type="dxa" w:w="4052"/>
            <w:gridSpan w:val="4"/>
            <w:vMerge/>
          </w:tcPr>
          <w:p/>
        </w:tc>
        <w:tc>
          <w:tcPr>
            <w:tcW w:type="dxa" w:w="1013"/>
            <w:vMerge/>
          </w:tcPr>
          <w:p/>
        </w:tc>
        <w:tc>
          <w:tcPr>
            <w:tcW w:type="dxa" w:w="3180"/>
            <w:gridSpan w:val="3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0" w:lineRule="exact" w:before="0" w:after="0"/>
              <w:ind w:left="404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请</w:t>
            </w:r>
          </w:p>
        </w:tc>
        <w:tc>
          <w:tcPr>
            <w:tcW w:type="dxa" w:w="1013"/>
            <w:vMerge/>
          </w:tcPr>
          <w:p/>
        </w:tc>
      </w:tr>
      <w:tr>
        <w:trPr>
          <w:trHeight w:hRule="exact" w:val="316"/>
        </w:trPr>
        <w:tc>
          <w:tcPr>
            <w:tcW w:type="dxa" w:w="1944"/>
            <w:gridSpan w:val="2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390" w:after="0"/>
              <w:ind w:left="320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申请奖励金额</w:t>
            </w:r>
          </w:p>
        </w:tc>
        <w:tc>
          <w:tcPr>
            <w:tcW w:type="dxa" w:w="2696"/>
            <w:gridSpan w:val="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4" w:after="0"/>
              <w:ind w:left="0" w:right="0" w:firstLine="0"/>
              <w:jc w:val="center"/>
            </w:pPr>
            <w:r>
              <w:rPr>
                <w:spacing w:val="-2"/>
                <w:rFonts w:ascii="SimSun" w:hAnsi="SimSun" w:eastAsia="SimSun"/>
                <w:color w:val="000000"/>
                <w:sz w:val="24"/>
              </w:rPr>
              <w:t>1</w:t>
            </w:r>
            <w:r>
              <w:rPr>
                <w:rFonts w:ascii="SimSun" w:hAnsi="SimSun" w:eastAsia="SimSun"/>
                <w:color w:val="000000"/>
                <w:sz w:val="24"/>
              </w:rPr>
              <w:t>、完成</w:t>
            </w:r>
            <w:r>
              <w:rPr>
                <w:rFonts w:ascii="SimSun" w:hAnsi="SimSun" w:eastAsia="SimSun"/>
                <w:color w:val="000000"/>
                <w:sz w:val="24"/>
              </w:rPr>
              <w:t>IPO</w:t>
            </w:r>
            <w:r>
              <w:rPr>
                <w:rFonts w:ascii="SimSun" w:hAnsi="SimSun" w:eastAsia="SimSun"/>
                <w:color w:val="000000"/>
                <w:sz w:val="24"/>
              </w:rPr>
              <w:t>辅导备案</w:t>
            </w:r>
          </w:p>
        </w:tc>
        <w:tc>
          <w:tcPr>
            <w:tcW w:type="dxa" w:w="86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160" w:after="0"/>
              <w:ind w:left="0" w:right="116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万元</w:t>
            </w:r>
          </w:p>
        </w:tc>
        <w:tc>
          <w:tcPr>
            <w:tcW w:type="dxa" w:w="118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160" w:after="0"/>
              <w:ind w:left="0" w:right="232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万元</w:t>
            </w:r>
          </w:p>
        </w:tc>
        <w:tc>
          <w:tcPr>
            <w:tcW w:type="dxa" w:w="2000"/>
            <w:gridSpan w:val="2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228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本次申请合计</w:t>
            </w:r>
          </w:p>
        </w:tc>
        <w:tc>
          <w:tcPr>
            <w:tcW w:type="dxa" w:w="1013"/>
            <w:vMerge/>
          </w:tcPr>
          <w:p/>
        </w:tc>
      </w:tr>
      <w:tr>
        <w:trPr>
          <w:trHeight w:hRule="exact" w:val="224"/>
        </w:trPr>
        <w:tc>
          <w:tcPr>
            <w:tcW w:type="dxa" w:w="2026"/>
            <w:gridSpan w:val="2"/>
            <w:vMerge/>
          </w:tcPr>
          <w:p/>
        </w:tc>
        <w:tc>
          <w:tcPr>
            <w:tcW w:type="dxa" w:w="2696"/>
            <w:gridSpan w:val="2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2" w:lineRule="exact" w:before="0" w:after="0"/>
              <w:ind w:left="184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奖励</w:t>
            </w:r>
          </w:p>
        </w:tc>
        <w:tc>
          <w:tcPr>
            <w:tcW w:type="dxa" w:w="1013"/>
            <w:vMerge/>
          </w:tcPr>
          <w:p/>
        </w:tc>
        <w:tc>
          <w:tcPr>
            <w:tcW w:type="dxa" w:w="1013"/>
            <w:vMerge/>
          </w:tcPr>
          <w:p/>
        </w:tc>
        <w:tc>
          <w:tcPr>
            <w:tcW w:type="dxa" w:w="2026"/>
            <w:gridSpan w:val="2"/>
            <w:vMerge/>
          </w:tcPr>
          <w:p/>
        </w:tc>
        <w:tc>
          <w:tcPr>
            <w:tcW w:type="dxa" w:w="1013"/>
            <w:vMerge/>
          </w:tcPr>
          <w:p/>
        </w:tc>
      </w:tr>
      <w:tr>
        <w:trPr>
          <w:trHeight w:hRule="exact" w:val="78"/>
        </w:trPr>
        <w:tc>
          <w:tcPr>
            <w:tcW w:type="dxa" w:w="2026"/>
            <w:gridSpan w:val="2"/>
            <w:vMerge/>
          </w:tcPr>
          <w:p/>
        </w:tc>
        <w:tc>
          <w:tcPr>
            <w:tcW w:type="dxa" w:w="2026"/>
            <w:gridSpan w:val="2"/>
            <w:vMerge/>
          </w:tcPr>
          <w:p/>
        </w:tc>
        <w:tc>
          <w:tcPr>
            <w:tcW w:type="dxa" w:w="86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68" w:after="0"/>
              <w:ind w:left="0" w:right="116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万</w:t>
            </w:r>
          </w:p>
        </w:tc>
        <w:tc>
          <w:tcPr>
            <w:tcW w:type="dxa" w:w="118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230" w:after="0"/>
              <w:ind w:left="0" w:right="232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万元</w:t>
            </w:r>
          </w:p>
        </w:tc>
        <w:tc>
          <w:tcPr>
            <w:tcW w:type="dxa" w:w="2000"/>
            <w:gridSpan w:val="2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2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_____</w:t>
            </w:r>
            <w:r>
              <w:rPr>
                <w:spacing w:val="-2"/>
                <w:rFonts w:ascii="SimSun" w:hAnsi="SimSun" w:eastAsia="SimSun"/>
                <w:color w:val="000000"/>
                <w:sz w:val="24"/>
              </w:rPr>
              <w:t>_</w:t>
            </w:r>
            <w:r>
              <w:rPr>
                <w:rFonts w:ascii="SimSun" w:hAnsi="SimSun" w:eastAsia="SimSun"/>
                <w:color w:val="000000"/>
                <w:sz w:val="24"/>
              </w:rPr>
              <w:t>万元</w:t>
            </w:r>
          </w:p>
        </w:tc>
        <w:tc>
          <w:tcPr>
            <w:tcW w:type="dxa" w:w="1013"/>
            <w:vMerge/>
          </w:tcPr>
          <w:p/>
        </w:tc>
      </w:tr>
      <w:tr>
        <w:trPr>
          <w:trHeight w:hRule="exact" w:val="302"/>
        </w:trPr>
        <w:tc>
          <w:tcPr>
            <w:tcW w:type="dxa" w:w="2026"/>
            <w:gridSpan w:val="2"/>
            <w:vMerge/>
          </w:tcPr>
          <w:p/>
        </w:tc>
        <w:tc>
          <w:tcPr>
            <w:tcW w:type="dxa" w:w="2696"/>
            <w:gridSpan w:val="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2" w:lineRule="exact" w:before="0" w:after="0"/>
              <w:ind w:left="0" w:right="0" w:firstLine="0"/>
              <w:jc w:val="center"/>
            </w:pPr>
            <w:r>
              <w:rPr>
                <w:spacing w:val="-2"/>
                <w:rFonts w:ascii="SimSun" w:hAnsi="SimSun" w:eastAsia="SimSun"/>
                <w:color w:val="000000"/>
                <w:sz w:val="24"/>
              </w:rPr>
              <w:t>2</w:t>
            </w:r>
            <w:r>
              <w:rPr>
                <w:rFonts w:ascii="SimSun" w:hAnsi="SimSun" w:eastAsia="SimSun"/>
                <w:color w:val="000000"/>
                <w:sz w:val="24"/>
              </w:rPr>
              <w:t>、报中国证监会或交</w:t>
            </w:r>
          </w:p>
        </w:tc>
        <w:tc>
          <w:tcPr>
            <w:tcW w:type="dxa" w:w="1013"/>
            <w:vMerge/>
          </w:tcPr>
          <w:p/>
        </w:tc>
        <w:tc>
          <w:tcPr>
            <w:tcW w:type="dxa" w:w="1013"/>
            <w:vMerge/>
          </w:tcPr>
          <w:p/>
        </w:tc>
        <w:tc>
          <w:tcPr>
            <w:tcW w:type="dxa" w:w="2026"/>
            <w:gridSpan w:val="2"/>
            <w:vMerge/>
          </w:tcPr>
          <w:p/>
        </w:tc>
        <w:tc>
          <w:tcPr>
            <w:tcW w:type="dxa" w:w="1013"/>
            <w:vMerge/>
          </w:tcPr>
          <w:p/>
        </w:tc>
      </w:tr>
      <w:tr>
        <w:trPr>
          <w:trHeight w:hRule="exact" w:val="340"/>
        </w:trPr>
        <w:tc>
          <w:tcPr>
            <w:tcW w:type="dxa" w:w="2026"/>
            <w:gridSpan w:val="2"/>
            <w:vMerge/>
          </w:tcPr>
          <w:p/>
        </w:tc>
        <w:tc>
          <w:tcPr>
            <w:tcW w:type="dxa" w:w="2696"/>
            <w:gridSpan w:val="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0" w:lineRule="exact" w:before="0" w:after="0"/>
              <w:ind w:left="184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易所受理奖励</w:t>
            </w:r>
          </w:p>
        </w:tc>
        <w:tc>
          <w:tcPr>
            <w:tcW w:type="dxa" w:w="8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0" w:lineRule="exact" w:before="0" w:after="0"/>
              <w:ind w:left="0" w:right="116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元</w:t>
            </w:r>
          </w:p>
        </w:tc>
        <w:tc>
          <w:tcPr>
            <w:tcW w:type="dxa" w:w="1013"/>
            <w:vMerge/>
          </w:tcPr>
          <w:p/>
        </w:tc>
        <w:tc>
          <w:tcPr>
            <w:tcW w:type="dxa" w:w="2026"/>
            <w:gridSpan w:val="2"/>
            <w:vMerge/>
          </w:tcPr>
          <w:p/>
        </w:tc>
        <w:tc>
          <w:tcPr>
            <w:tcW w:type="dxa" w:w="1013"/>
            <w:vMerge/>
          </w:tcPr>
          <w:p/>
        </w:tc>
      </w:tr>
      <w:tr>
        <w:trPr>
          <w:trHeight w:hRule="exact" w:val="418"/>
        </w:trPr>
        <w:tc>
          <w:tcPr>
            <w:tcW w:type="dxa" w:w="4640"/>
            <w:gridSpan w:val="4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46" w:after="0"/>
              <w:ind w:left="0" w:right="234" w:firstLine="0"/>
              <w:jc w:val="right"/>
            </w:pPr>
            <w:r>
              <w:rPr>
                <w:spacing w:val="-2"/>
                <w:rFonts w:ascii="SimSun" w:hAnsi="SimSun" w:eastAsia="SimSun"/>
                <w:color w:val="000000"/>
                <w:sz w:val="24"/>
              </w:rPr>
              <w:t>3</w:t>
            </w:r>
            <w:r>
              <w:rPr>
                <w:rFonts w:ascii="SimSun" w:hAnsi="SimSun" w:eastAsia="SimSun"/>
                <w:color w:val="000000"/>
                <w:sz w:val="24"/>
              </w:rPr>
              <w:t>、完成上市发行奖励</w:t>
            </w:r>
          </w:p>
        </w:tc>
        <w:tc>
          <w:tcPr>
            <w:tcW w:type="dxa" w:w="8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0" w:lineRule="exact" w:before="46" w:after="0"/>
              <w:ind w:left="0" w:right="116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万元</w:t>
            </w:r>
          </w:p>
        </w:tc>
        <w:tc>
          <w:tcPr>
            <w:tcW w:type="dxa" w:w="3180"/>
            <w:gridSpan w:val="3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0" w:lineRule="exact" w:before="46" w:after="0"/>
              <w:ind w:left="470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万元</w:t>
            </w:r>
          </w:p>
        </w:tc>
        <w:tc>
          <w:tcPr>
            <w:tcW w:type="dxa" w:w="1013"/>
            <w:vMerge/>
          </w:tcPr>
          <w:p/>
        </w:tc>
      </w:tr>
    </w:tbl>
    <w:p>
      <w:pPr>
        <w:autoSpaceDN w:val="0"/>
        <w:autoSpaceDE w:val="0"/>
        <w:widowControl/>
        <w:spacing w:line="312" w:lineRule="exact" w:before="92" w:after="0"/>
        <w:ind w:left="360" w:right="0" w:firstLine="0"/>
        <w:jc w:val="left"/>
      </w:pPr>
      <w:r>
        <w:rPr>
          <w:rFonts w:ascii="SimSun" w:hAnsi="SimSun" w:eastAsia="SimSun"/>
          <w:color w:val="000000"/>
          <w:sz w:val="24"/>
        </w:rPr>
        <w:t>材料清单（以下复印件或打印件均需提供一式三份并加盖公司公章）</w:t>
      </w:r>
    </w:p>
    <w:p>
      <w:pPr>
        <w:autoSpaceDN w:val="0"/>
        <w:autoSpaceDE w:val="0"/>
        <w:widowControl/>
        <w:spacing w:line="296" w:lineRule="exact" w:before="92" w:after="0"/>
        <w:ind w:left="360" w:right="2448" w:firstLine="0"/>
        <w:jc w:val="left"/>
      </w:pPr>
      <w:r>
        <w:rPr>
          <w:rFonts w:ascii="SimSun" w:hAnsi="SimSun" w:eastAsia="SimSun"/>
          <w:color w:val="000000"/>
          <w:sz w:val="24"/>
        </w:rPr>
        <w:t>1</w:t>
      </w:r>
      <w:r>
        <w:rPr>
          <w:rFonts w:ascii="SimSun" w:hAnsi="SimSun" w:eastAsia="SimSun"/>
          <w:color w:val="000000"/>
          <w:sz w:val="24"/>
        </w:rPr>
        <w:t>、企业营业执照、法人身份证复印件</w:t>
      </w:r>
      <w:r>
        <w:br/>
      </w:r>
      <w:r>
        <w:rPr>
          <w:rFonts w:ascii="SimSun" w:hAnsi="SimSun" w:eastAsia="SimSun"/>
          <w:color w:val="000000"/>
          <w:sz w:val="24"/>
        </w:rPr>
        <w:t>2</w:t>
      </w:r>
      <w:r>
        <w:rPr>
          <w:spacing w:val="-94"/>
          <w:rFonts w:ascii="SimSun" w:hAnsi="SimSun" w:eastAsia="SimSun"/>
          <w:color w:val="000000"/>
          <w:sz w:val="24"/>
        </w:rPr>
        <w:t>、</w:t>
      </w:r>
      <w:r>
        <w:rPr>
          <w:rFonts w:ascii="SimSun" w:hAnsi="SimSun" w:eastAsia="SimSun"/>
          <w:color w:val="000000"/>
          <w:sz w:val="24"/>
        </w:rPr>
        <w:t>证监局确认辅导公告</w:t>
      </w:r>
      <w:r>
        <w:rPr>
          <w:rFonts w:ascii="SimSun" w:hAnsi="SimSun" w:eastAsia="SimSun"/>
          <w:color w:val="000000"/>
          <w:sz w:val="24"/>
        </w:rPr>
        <w:t>/</w:t>
      </w:r>
      <w:r>
        <w:rPr>
          <w:rFonts w:ascii="SimSun" w:hAnsi="SimSun" w:eastAsia="SimSun"/>
          <w:color w:val="000000"/>
          <w:sz w:val="24"/>
        </w:rPr>
        <w:t>证监会正式受理文件</w:t>
      </w:r>
      <w:r>
        <w:rPr>
          <w:rFonts w:ascii="SimSun" w:hAnsi="SimSun" w:eastAsia="SimSun"/>
          <w:color w:val="000000"/>
          <w:sz w:val="24"/>
        </w:rPr>
        <w:t>/</w:t>
      </w:r>
      <w:r>
        <w:rPr>
          <w:rFonts w:ascii="SimSun" w:hAnsi="SimSun" w:eastAsia="SimSun"/>
          <w:color w:val="000000"/>
          <w:sz w:val="24"/>
        </w:rPr>
        <w:t>证监会同意发</w:t>
      </w:r>
      <w:r>
        <w:rPr>
          <w:rFonts w:ascii="SimSun" w:hAnsi="SimSun" w:eastAsia="SimSun"/>
          <w:color w:val="000000"/>
          <w:sz w:val="24"/>
        </w:rPr>
        <w:t>行股票核准文件或交易所同意上市批复</w:t>
      </w:r>
    </w:p>
    <w:p>
      <w:pPr>
        <w:autoSpaceDN w:val="0"/>
        <w:autoSpaceDE w:val="0"/>
        <w:widowControl/>
        <w:spacing w:line="302" w:lineRule="exact" w:before="0" w:after="0"/>
        <w:ind w:left="360" w:right="0" w:firstLine="0"/>
        <w:jc w:val="left"/>
      </w:pPr>
      <w:r>
        <w:rPr>
          <w:rFonts w:ascii="SimSun" w:hAnsi="SimSun" w:eastAsia="SimSun"/>
          <w:color w:val="000000"/>
          <w:sz w:val="24"/>
        </w:rPr>
        <w:t>3</w:t>
      </w:r>
      <w:r>
        <w:rPr>
          <w:rFonts w:ascii="SimSun" w:hAnsi="SimSun" w:eastAsia="SimSun"/>
          <w:color w:val="000000"/>
          <w:sz w:val="24"/>
        </w:rPr>
        <w:t>、首发募集资金投资在岱山县的金额证明材料</w:t>
      </w:r>
    </w:p>
    <w:p>
      <w:pPr>
        <w:autoSpaceDN w:val="0"/>
        <w:autoSpaceDE w:val="0"/>
        <w:widowControl/>
        <w:spacing w:line="306" w:lineRule="exact" w:before="0" w:after="42"/>
        <w:ind w:left="360" w:right="0" w:firstLine="0"/>
        <w:jc w:val="left"/>
      </w:pPr>
      <w:r>
        <w:rPr>
          <w:rFonts w:ascii="SimSun" w:hAnsi="SimSun" w:eastAsia="SimSun"/>
          <w:color w:val="000000"/>
          <w:sz w:val="24"/>
        </w:rPr>
        <w:t>4</w:t>
      </w:r>
      <w:r>
        <w:rPr>
          <w:rFonts w:ascii="SimSun" w:hAnsi="SimSun" w:eastAsia="SimSun"/>
          <w:color w:val="000000"/>
          <w:sz w:val="24"/>
        </w:rPr>
        <w:t>、近两年审计报告。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20.0" w:type="dxa"/>
      </w:tblPr>
      <w:tblGrid>
        <w:gridCol w:w="1540"/>
        <w:gridCol w:w="960"/>
        <w:gridCol w:w="600"/>
        <w:gridCol w:w="800"/>
        <w:gridCol w:w="1820"/>
        <w:gridCol w:w="612"/>
        <w:gridCol w:w="588"/>
        <w:gridCol w:w="600"/>
        <w:gridCol w:w="740"/>
      </w:tblGrid>
      <w:tr>
        <w:trPr>
          <w:trHeight w:hRule="exact" w:val="346"/>
        </w:trPr>
        <w:tc>
          <w:tcPr>
            <w:tcW w:type="dxa" w:w="15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0" w:lineRule="exact" w:before="36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乡镇</w:t>
            </w:r>
          </w:p>
        </w:tc>
        <w:tc>
          <w:tcPr>
            <w:tcW w:type="dxa" w:w="2360"/>
            <w:gridSpan w:val="3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0" w:lineRule="exact" w:before="36" w:after="0"/>
              <w:ind w:left="0" w:right="542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（</w:t>
            </w:r>
            <w:r>
              <w:rPr>
                <w:rFonts w:ascii="SimSun" w:hAnsi="SimSun" w:eastAsia="SimSun"/>
                <w:color w:val="000000"/>
                <w:sz w:val="24"/>
              </w:rPr>
              <w:t>盖</w:t>
            </w:r>
            <w:r>
              <w:rPr>
                <w:rFonts w:ascii="Arial" w:hAnsi="Arial" w:eastAsia="Arial"/>
                <w:color w:val="000000"/>
                <w:sz w:val="24"/>
              </w:rPr>
              <w:t xml:space="preserve"> </w:t>
            </w:r>
            <w:r>
              <w:rPr>
                <w:rFonts w:ascii="SimSun" w:hAnsi="SimSun" w:eastAsia="SimSun"/>
                <w:color w:val="000000"/>
                <w:sz w:val="24"/>
              </w:rPr>
              <w:t>章）</w:t>
            </w:r>
          </w:p>
        </w:tc>
        <w:tc>
          <w:tcPr>
            <w:tcW w:type="dxa" w:w="182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190" w:after="0"/>
              <w:ind w:left="392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县财政局意见</w:t>
            </w:r>
          </w:p>
        </w:tc>
        <w:tc>
          <w:tcPr>
            <w:tcW w:type="dxa" w:w="2540"/>
            <w:gridSpan w:val="4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0" w:lineRule="exact" w:before="36" w:after="0"/>
              <w:ind w:left="0" w:right="486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（</w:t>
            </w:r>
            <w:r>
              <w:rPr>
                <w:rFonts w:ascii="SimSun" w:hAnsi="SimSun" w:eastAsia="SimSun"/>
                <w:color w:val="000000"/>
                <w:sz w:val="24"/>
              </w:rPr>
              <w:t>盖</w:t>
            </w:r>
            <w:r>
              <w:rPr>
                <w:rFonts w:ascii="Arial" w:hAnsi="Arial" w:eastAsia="Arial"/>
                <w:color w:val="000000"/>
                <w:sz w:val="24"/>
              </w:rPr>
              <w:t xml:space="preserve"> </w:t>
            </w:r>
            <w:r>
              <w:rPr>
                <w:rFonts w:ascii="SimSun" w:hAnsi="SimSun" w:eastAsia="SimSun"/>
                <w:color w:val="000000"/>
                <w:sz w:val="24"/>
              </w:rPr>
              <w:t>章）</w:t>
            </w:r>
          </w:p>
        </w:tc>
      </w:tr>
      <w:tr>
        <w:trPr>
          <w:trHeight w:hRule="exact" w:val="382"/>
        </w:trPr>
        <w:tc>
          <w:tcPr>
            <w:tcW w:type="dxa" w:w="15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6" w:lineRule="exact" w:before="0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意见</w:t>
            </w:r>
          </w:p>
        </w:tc>
        <w:tc>
          <w:tcPr>
            <w:tcW w:type="dxa" w:w="9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6" w:lineRule="exact" w:before="0" w:after="0"/>
              <w:ind w:left="0" w:right="162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年</w:t>
            </w:r>
          </w:p>
        </w:tc>
        <w:tc>
          <w:tcPr>
            <w:tcW w:type="dxa" w:w="6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6" w:lineRule="exact" w:before="0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月</w:t>
            </w:r>
          </w:p>
        </w:tc>
        <w:tc>
          <w:tcPr>
            <w:tcW w:type="dxa" w:w="8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6" w:lineRule="exact" w:before="0" w:after="0"/>
              <w:ind w:left="198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日</w:t>
            </w:r>
          </w:p>
        </w:tc>
        <w:tc>
          <w:tcPr>
            <w:tcW w:type="dxa" w:w="1013"/>
            <w:vMerge/>
          </w:tcPr>
          <w:p/>
        </w:tc>
        <w:tc>
          <w:tcPr>
            <w:tcW w:type="dxa" w:w="1200"/>
            <w:gridSpan w:val="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6" w:lineRule="exact" w:before="0" w:after="0"/>
              <w:ind w:left="0" w:right="166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年</w:t>
            </w:r>
          </w:p>
        </w:tc>
        <w:tc>
          <w:tcPr>
            <w:tcW w:type="dxa" w:w="6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6" w:lineRule="exact" w:before="0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月</w:t>
            </w:r>
          </w:p>
        </w:tc>
        <w:tc>
          <w:tcPr>
            <w:tcW w:type="dxa" w:w="7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6" w:lineRule="exact" w:before="0" w:after="0"/>
              <w:ind w:left="0" w:right="306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日</w:t>
            </w:r>
          </w:p>
        </w:tc>
      </w:tr>
      <w:tr>
        <w:trPr>
          <w:trHeight w:hRule="exact" w:val="560"/>
        </w:trPr>
        <w:tc>
          <w:tcPr>
            <w:tcW w:type="dxa" w:w="3900"/>
            <w:gridSpan w:val="4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6" w:lineRule="exact" w:before="108" w:after="0"/>
              <w:ind w:left="692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县企业上市工作领导</w:t>
            </w:r>
          </w:p>
          <w:p>
            <w:pPr>
              <w:autoSpaceDN w:val="0"/>
              <w:autoSpaceDE w:val="0"/>
              <w:widowControl/>
              <w:spacing w:line="304" w:lineRule="exact" w:before="0" w:after="0"/>
              <w:ind w:left="692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小组办公室审核意见</w:t>
            </w:r>
          </w:p>
        </w:tc>
        <w:tc>
          <w:tcPr>
            <w:tcW w:type="dxa" w:w="4360"/>
            <w:gridSpan w:val="5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248" w:after="0"/>
              <w:ind w:left="0" w:right="1688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（</w:t>
            </w:r>
            <w:r>
              <w:rPr>
                <w:rFonts w:ascii="SimSun" w:hAnsi="SimSun" w:eastAsia="SimSun"/>
                <w:color w:val="000000"/>
                <w:sz w:val="24"/>
              </w:rPr>
              <w:t>盖</w:t>
            </w:r>
            <w:r>
              <w:rPr>
                <w:rFonts w:ascii="Arial" w:hAnsi="Arial" w:eastAsia="Arial"/>
                <w:color w:val="000000"/>
                <w:sz w:val="24"/>
              </w:rPr>
              <w:t xml:space="preserve"> </w:t>
            </w:r>
            <w:r>
              <w:rPr>
                <w:rFonts w:ascii="SimSun" w:hAnsi="SimSun" w:eastAsia="SimSun"/>
                <w:color w:val="000000"/>
                <w:sz w:val="24"/>
              </w:rPr>
              <w:t>章）</w:t>
            </w:r>
          </w:p>
        </w:tc>
      </w:tr>
      <w:tr>
        <w:trPr>
          <w:trHeight w:hRule="exact" w:val="288"/>
        </w:trPr>
        <w:tc>
          <w:tcPr>
            <w:tcW w:type="dxa" w:w="4052"/>
            <w:gridSpan w:val="4"/>
            <w:vMerge/>
          </w:tcPr>
          <w:p/>
        </w:tc>
        <w:tc>
          <w:tcPr>
            <w:tcW w:type="dxa" w:w="182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8" w:lineRule="exact" w:before="0" w:after="0"/>
              <w:ind w:left="0" w:right="168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年</w:t>
            </w:r>
          </w:p>
        </w:tc>
        <w:tc>
          <w:tcPr>
            <w:tcW w:type="dxa" w:w="61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8" w:lineRule="exact" w:before="0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月</w:t>
            </w:r>
          </w:p>
        </w:tc>
        <w:tc>
          <w:tcPr>
            <w:tcW w:type="dxa" w:w="1928"/>
            <w:gridSpan w:val="3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8" w:lineRule="exact" w:before="0" w:after="0"/>
              <w:ind w:left="180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日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6" w:h="16838"/>
          <w:pgMar w:top="1080" w:right="1352" w:bottom="1154" w:left="1440" w:header="720" w:footer="720" w:gutter="0"/>
          <w:cols w:num="1" w:equalWidth="0" w:space="720">
            <w:col w:w="911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872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1066800</wp:posOffset>
            </wp:positionH>
            <wp:positionV relativeFrom="page">
              <wp:posOffset>2628900</wp:posOffset>
            </wp:positionV>
            <wp:extent cx="5422900" cy="664210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66421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418" w:lineRule="exact" w:before="0" w:after="0"/>
        <w:ind w:left="110" w:right="0" w:firstLine="0"/>
        <w:jc w:val="left"/>
      </w:pPr>
      <w:r>
        <w:rPr>
          <w:rFonts w:ascii="SimHei" w:hAnsi="SimHei" w:eastAsia="SimHei"/>
          <w:color w:val="000000"/>
          <w:sz w:val="32"/>
        </w:rPr>
        <w:t>附件</w:t>
      </w:r>
      <w:r>
        <w:rPr>
          <w:rFonts w:ascii="SimHei" w:hAnsi="SimHei" w:eastAsia="SimHei"/>
          <w:color w:val="000000"/>
          <w:sz w:val="32"/>
        </w:rPr>
        <w:t>5</w:t>
      </w:r>
      <w:r>
        <w:rPr>
          <w:rFonts w:ascii="SimHei" w:hAnsi="SimHei" w:eastAsia="SimHei"/>
          <w:color w:val="000000"/>
          <w:sz w:val="32"/>
        </w:rPr>
        <w:t>：</w:t>
      </w:r>
    </w:p>
    <w:p>
      <w:pPr>
        <w:autoSpaceDN w:val="0"/>
        <w:autoSpaceDE w:val="0"/>
        <w:widowControl/>
        <w:spacing w:line="570" w:lineRule="exact" w:before="250" w:after="276"/>
        <w:ind w:left="1432" w:right="0" w:firstLine="0"/>
        <w:jc w:val="left"/>
      </w:pPr>
      <w:r>
        <w:rPr>
          <w:rFonts w:ascii="STSong" w:hAnsi="STSong" w:eastAsia="STSong"/>
          <w:color w:val="000000"/>
          <w:sz w:val="44"/>
        </w:rPr>
        <w:t>岱山县企业境外上市奖励申请表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700.0" w:type="dxa"/>
      </w:tblPr>
      <w:tblGrid>
        <w:gridCol w:w="4200"/>
        <w:gridCol w:w="700"/>
        <w:gridCol w:w="500"/>
      </w:tblGrid>
      <w:tr>
        <w:trPr>
          <w:trHeight w:hRule="exact" w:val="440"/>
        </w:trPr>
        <w:tc>
          <w:tcPr>
            <w:tcW w:type="dxa" w:w="42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66" w:lineRule="exact" w:before="60" w:after="0"/>
              <w:ind w:left="0" w:right="206" w:firstLine="0"/>
              <w:jc w:val="right"/>
            </w:pPr>
            <w:r>
              <w:rPr>
                <w:rFonts w:ascii="FangSong" w:hAnsi="FangSong" w:eastAsia="FangSong"/>
                <w:color w:val="000000"/>
                <w:sz w:val="28"/>
              </w:rPr>
              <w:t>年</w:t>
            </w:r>
          </w:p>
        </w:tc>
        <w:tc>
          <w:tcPr>
            <w:tcW w:type="dxa" w:w="7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66" w:lineRule="exact" w:before="60" w:after="0"/>
              <w:ind w:left="0" w:right="0" w:firstLine="0"/>
              <w:jc w:val="center"/>
            </w:pPr>
            <w:r>
              <w:rPr>
                <w:rFonts w:ascii="FangSong" w:hAnsi="FangSong" w:eastAsia="FangSong"/>
                <w:color w:val="000000"/>
                <w:sz w:val="28"/>
              </w:rPr>
              <w:t>月</w:t>
            </w:r>
          </w:p>
        </w:tc>
        <w:tc>
          <w:tcPr>
            <w:tcW w:type="dxa" w:w="5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66" w:lineRule="exact" w:before="60" w:after="0"/>
              <w:ind w:left="0" w:right="6" w:firstLine="0"/>
              <w:jc w:val="right"/>
            </w:pPr>
            <w:r>
              <w:rPr>
                <w:rFonts w:ascii="FangSong" w:hAnsi="FangSong" w:eastAsia="FangSong"/>
                <w:color w:val="000000"/>
                <w:sz w:val="28"/>
              </w:rPr>
              <w:t>日</w:t>
            </w:r>
          </w:p>
        </w:tc>
      </w:tr>
    </w:tbl>
    <w:p>
      <w:pPr>
        <w:autoSpaceDN w:val="0"/>
        <w:autoSpaceDE w:val="0"/>
        <w:widowControl/>
        <w:spacing w:line="306" w:lineRule="exact" w:before="14" w:after="0"/>
        <w:ind w:left="460" w:right="0" w:firstLine="0"/>
        <w:jc w:val="left"/>
      </w:pPr>
      <w:r>
        <w:rPr>
          <w:rFonts w:ascii="SimSun" w:hAnsi="SimSun" w:eastAsia="SimSun"/>
          <w:color w:val="000000"/>
          <w:sz w:val="24"/>
        </w:rPr>
        <w:t>公司名称</w:t>
      </w:r>
    </w:p>
    <w:p>
      <w:pPr>
        <w:autoSpaceDN w:val="0"/>
        <w:autoSpaceDE w:val="0"/>
        <w:widowControl/>
        <w:spacing w:line="306" w:lineRule="exact" w:before="0" w:after="0"/>
        <w:ind w:left="460" w:right="0" w:firstLine="0"/>
        <w:jc w:val="left"/>
      </w:pPr>
      <w:r>
        <w:rPr>
          <w:rFonts w:ascii="SimSun" w:hAnsi="SimSun" w:eastAsia="SimSun"/>
          <w:color w:val="000000"/>
          <w:sz w:val="24"/>
        </w:rPr>
        <w:t>（盖章）</w:t>
      </w:r>
    </w:p>
    <w:p>
      <w:pPr>
        <w:autoSpaceDN w:val="0"/>
        <w:autoSpaceDE w:val="0"/>
        <w:widowControl/>
        <w:spacing w:line="312" w:lineRule="exact" w:before="130" w:after="72"/>
        <w:ind w:left="460" w:right="0" w:firstLine="0"/>
        <w:jc w:val="left"/>
      </w:pPr>
      <w:r>
        <w:rPr>
          <w:rFonts w:ascii="SimSun" w:hAnsi="SimSun" w:eastAsia="SimSun"/>
          <w:color w:val="000000"/>
          <w:sz w:val="24"/>
        </w:rPr>
        <w:t>注册地址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80.0" w:type="dxa"/>
      </w:tblPr>
      <w:tblGrid>
        <w:gridCol w:w="1440"/>
        <w:gridCol w:w="1420"/>
        <w:gridCol w:w="720"/>
        <w:gridCol w:w="480"/>
        <w:gridCol w:w="560"/>
        <w:gridCol w:w="1300"/>
        <w:gridCol w:w="2060"/>
      </w:tblGrid>
      <w:tr>
        <w:trPr>
          <w:trHeight w:hRule="exact" w:val="362"/>
        </w:trPr>
        <w:tc>
          <w:tcPr>
            <w:tcW w:type="dxa" w:w="14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50" w:after="0"/>
              <w:ind w:left="0" w:right="320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联系人</w:t>
            </w:r>
          </w:p>
        </w:tc>
        <w:tc>
          <w:tcPr>
            <w:tcW w:type="dxa" w:w="142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804" w:after="0"/>
              <w:ind w:left="120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核准日期</w:t>
            </w:r>
          </w:p>
        </w:tc>
        <w:tc>
          <w:tcPr>
            <w:tcW w:type="dxa" w:w="72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804" w:after="0"/>
              <w:ind w:left="0" w:right="110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年</w:t>
            </w:r>
          </w:p>
        </w:tc>
        <w:tc>
          <w:tcPr>
            <w:tcW w:type="dxa" w:w="48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804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月</w:t>
            </w:r>
          </w:p>
        </w:tc>
        <w:tc>
          <w:tcPr>
            <w:tcW w:type="dxa" w:w="56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804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日</w:t>
            </w:r>
          </w:p>
        </w:tc>
        <w:tc>
          <w:tcPr>
            <w:tcW w:type="dxa" w:w="130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212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联系方式</w:t>
            </w:r>
          </w:p>
        </w:tc>
        <w:tc>
          <w:tcPr>
            <w:tcW w:type="dxa" w:w="206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804" w:after="0"/>
              <w:ind w:left="180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上市地点</w:t>
            </w:r>
          </w:p>
        </w:tc>
      </w:tr>
      <w:tr>
        <w:trPr>
          <w:trHeight w:hRule="exact" w:val="440"/>
        </w:trPr>
        <w:tc>
          <w:tcPr>
            <w:tcW w:type="dxa" w:w="14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0" w:lineRule="exact" w:before="0" w:after="0"/>
              <w:ind w:left="180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姓名</w:t>
            </w:r>
            <w:r>
              <w:rPr>
                <w:spacing w:val="-36"/>
                <w:rFonts w:ascii="SimSun" w:hAnsi="SimSun" w:eastAsia="SimSun"/>
                <w:color w:val="000000"/>
                <w:sz w:val="24"/>
              </w:rPr>
              <w:t>、</w:t>
            </w:r>
            <w:r>
              <w:rPr>
                <w:rFonts w:ascii="SimSun" w:hAnsi="SimSun" w:eastAsia="SimSun"/>
                <w:color w:val="000000"/>
                <w:sz w:val="24"/>
              </w:rPr>
              <w:t>职务</w:t>
            </w:r>
          </w:p>
        </w:tc>
        <w:tc>
          <w:tcPr>
            <w:tcW w:type="dxa" w:w="1302"/>
            <w:vMerge/>
          </w:tcPr>
          <w:p/>
        </w:tc>
        <w:tc>
          <w:tcPr>
            <w:tcW w:type="dxa" w:w="1302"/>
            <w:vMerge/>
          </w:tcPr>
          <w:p/>
        </w:tc>
        <w:tc>
          <w:tcPr>
            <w:tcW w:type="dxa" w:w="1302"/>
            <w:vMerge/>
          </w:tcPr>
          <w:p/>
        </w:tc>
        <w:tc>
          <w:tcPr>
            <w:tcW w:type="dxa" w:w="1302"/>
            <w:vMerge/>
          </w:tcPr>
          <w:p/>
        </w:tc>
        <w:tc>
          <w:tcPr>
            <w:tcW w:type="dxa" w:w="1302"/>
            <w:vMerge/>
          </w:tcPr>
          <w:p/>
        </w:tc>
        <w:tc>
          <w:tcPr>
            <w:tcW w:type="dxa" w:w="1302"/>
            <w:vMerge/>
          </w:tcPr>
          <w:p/>
        </w:tc>
      </w:tr>
      <w:tr>
        <w:trPr>
          <w:trHeight w:hRule="exact" w:val="440"/>
        </w:trPr>
        <w:tc>
          <w:tcPr>
            <w:tcW w:type="dxa" w:w="144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290" w:after="0"/>
              <w:ind w:left="280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股票发行</w:t>
            </w:r>
          </w:p>
        </w:tc>
        <w:tc>
          <w:tcPr>
            <w:tcW w:type="dxa" w:w="1302"/>
            <w:vMerge/>
          </w:tcPr>
          <w:p/>
        </w:tc>
        <w:tc>
          <w:tcPr>
            <w:tcW w:type="dxa" w:w="1302"/>
            <w:vMerge/>
          </w:tcPr>
          <w:p/>
        </w:tc>
        <w:tc>
          <w:tcPr>
            <w:tcW w:type="dxa" w:w="1302"/>
            <w:vMerge/>
          </w:tcPr>
          <w:p/>
        </w:tc>
        <w:tc>
          <w:tcPr>
            <w:tcW w:type="dxa" w:w="1302"/>
            <w:vMerge/>
          </w:tcPr>
          <w:p/>
        </w:tc>
        <w:tc>
          <w:tcPr>
            <w:tcW w:type="dxa" w:w="130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290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股票上市</w:t>
            </w:r>
          </w:p>
        </w:tc>
        <w:tc>
          <w:tcPr>
            <w:tcW w:type="dxa" w:w="1302"/>
            <w:vMerge/>
          </w:tcPr>
          <w:p/>
        </w:tc>
      </w:tr>
      <w:tr>
        <w:trPr>
          <w:trHeight w:hRule="exact" w:val="460"/>
        </w:trPr>
        <w:tc>
          <w:tcPr>
            <w:tcW w:type="dxa" w:w="1302"/>
            <w:vMerge/>
          </w:tcPr>
          <w:p/>
        </w:tc>
        <w:tc>
          <w:tcPr>
            <w:tcW w:type="dxa" w:w="142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138" w:after="0"/>
              <w:ind w:left="120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核准价格</w:t>
            </w:r>
          </w:p>
        </w:tc>
        <w:tc>
          <w:tcPr>
            <w:tcW w:type="dxa" w:w="1302"/>
            <w:vMerge/>
          </w:tcPr>
          <w:p/>
        </w:tc>
        <w:tc>
          <w:tcPr>
            <w:tcW w:type="dxa" w:w="1040"/>
            <w:gridSpan w:val="2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4" w:lineRule="exact" w:before="138" w:after="0"/>
              <w:ind w:left="0" w:right="154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元</w:t>
            </w:r>
            <w:r>
              <w:rPr>
                <w:rFonts w:ascii="SimSun" w:hAnsi="SimSun" w:eastAsia="SimSun"/>
                <w:color w:val="000000"/>
                <w:sz w:val="24"/>
              </w:rPr>
              <w:t>/</w:t>
            </w:r>
            <w:r>
              <w:rPr>
                <w:rFonts w:ascii="SimSun" w:hAnsi="SimSun" w:eastAsia="SimSun"/>
                <w:color w:val="000000"/>
                <w:sz w:val="24"/>
              </w:rPr>
              <w:t>股</w:t>
            </w:r>
          </w:p>
        </w:tc>
        <w:tc>
          <w:tcPr>
            <w:tcW w:type="dxa" w:w="1302"/>
            <w:vMerge/>
          </w:tcPr>
          <w:p/>
        </w:tc>
        <w:tc>
          <w:tcPr>
            <w:tcW w:type="dxa" w:w="206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138" w:after="0"/>
              <w:ind w:left="180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上市日期</w:t>
            </w:r>
          </w:p>
        </w:tc>
      </w:tr>
      <w:tr>
        <w:trPr>
          <w:trHeight w:hRule="exact" w:val="800"/>
        </w:trPr>
        <w:tc>
          <w:tcPr>
            <w:tcW w:type="dxa" w:w="14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0" w:lineRule="exact" w:before="318" w:after="0"/>
              <w:ind w:left="280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股票简称</w:t>
            </w:r>
          </w:p>
        </w:tc>
        <w:tc>
          <w:tcPr>
            <w:tcW w:type="dxa" w:w="1302"/>
            <w:vMerge/>
          </w:tcPr>
          <w:p/>
        </w:tc>
        <w:tc>
          <w:tcPr>
            <w:tcW w:type="dxa" w:w="1302"/>
            <w:vMerge/>
          </w:tcPr>
          <w:p/>
        </w:tc>
        <w:tc>
          <w:tcPr>
            <w:tcW w:type="dxa" w:w="2604"/>
            <w:gridSpan w:val="2"/>
            <w:vMerge/>
          </w:tcPr>
          <w:p/>
        </w:tc>
        <w:tc>
          <w:tcPr>
            <w:tcW w:type="dxa" w:w="13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0" w:lineRule="exact" w:before="318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股票代码</w:t>
            </w:r>
          </w:p>
        </w:tc>
        <w:tc>
          <w:tcPr>
            <w:tcW w:type="dxa" w:w="1302"/>
            <w:vMerge/>
          </w:tcPr>
          <w:p/>
        </w:tc>
      </w:tr>
      <w:tr>
        <w:trPr>
          <w:trHeight w:hRule="exact" w:val="340"/>
        </w:trPr>
        <w:tc>
          <w:tcPr>
            <w:tcW w:type="dxa" w:w="14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28" w:after="0"/>
              <w:ind w:left="280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申请奖励</w:t>
            </w:r>
          </w:p>
        </w:tc>
        <w:tc>
          <w:tcPr>
            <w:tcW w:type="dxa" w:w="1302"/>
            <w:vMerge/>
          </w:tcPr>
          <w:p/>
        </w:tc>
        <w:tc>
          <w:tcPr>
            <w:tcW w:type="dxa" w:w="1302"/>
            <w:vMerge/>
          </w:tcPr>
          <w:p/>
        </w:tc>
        <w:tc>
          <w:tcPr>
            <w:tcW w:type="dxa" w:w="2604"/>
            <w:gridSpan w:val="2"/>
            <w:vMerge/>
          </w:tcPr>
          <w:p/>
        </w:tc>
        <w:tc>
          <w:tcPr>
            <w:tcW w:type="dxa" w:w="130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194" w:after="0"/>
              <w:ind w:left="0" w:right="358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万元</w:t>
            </w:r>
          </w:p>
        </w:tc>
        <w:tc>
          <w:tcPr>
            <w:tcW w:type="dxa" w:w="1302"/>
            <w:vMerge/>
          </w:tcPr>
          <w:p/>
        </w:tc>
      </w:tr>
      <w:tr>
        <w:trPr>
          <w:trHeight w:hRule="exact" w:val="376"/>
        </w:trPr>
        <w:tc>
          <w:tcPr>
            <w:tcW w:type="dxa" w:w="14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4" w:after="0"/>
              <w:ind w:left="0" w:right="440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金额</w:t>
            </w:r>
          </w:p>
        </w:tc>
        <w:tc>
          <w:tcPr>
            <w:tcW w:type="dxa" w:w="1302"/>
            <w:vMerge/>
          </w:tcPr>
          <w:p/>
        </w:tc>
        <w:tc>
          <w:tcPr>
            <w:tcW w:type="dxa" w:w="1302"/>
            <w:vMerge/>
          </w:tcPr>
          <w:p/>
        </w:tc>
        <w:tc>
          <w:tcPr>
            <w:tcW w:type="dxa" w:w="2604"/>
            <w:gridSpan w:val="2"/>
            <w:vMerge/>
          </w:tcPr>
          <w:p/>
        </w:tc>
        <w:tc>
          <w:tcPr>
            <w:tcW w:type="dxa" w:w="1302"/>
            <w:vMerge/>
          </w:tcPr>
          <w:p/>
        </w:tc>
        <w:tc>
          <w:tcPr>
            <w:tcW w:type="dxa" w:w="1302"/>
            <w:vMerge/>
          </w:tcPr>
          <w:p/>
        </w:tc>
      </w:tr>
    </w:tbl>
    <w:p>
      <w:pPr>
        <w:autoSpaceDN w:val="0"/>
        <w:autoSpaceDE w:val="0"/>
        <w:widowControl/>
        <w:spacing w:line="312" w:lineRule="exact" w:before="172" w:after="0"/>
        <w:ind w:left="360" w:right="0" w:firstLine="0"/>
        <w:jc w:val="left"/>
      </w:pPr>
      <w:r>
        <w:rPr>
          <w:rFonts w:ascii="SimSun" w:hAnsi="SimSun" w:eastAsia="SimSun"/>
          <w:color w:val="000000"/>
          <w:sz w:val="24"/>
        </w:rPr>
        <w:t>材料清单（以下复印件或打印件均需提供一式三份并加盖公司公章）</w:t>
      </w:r>
    </w:p>
    <w:p>
      <w:pPr>
        <w:autoSpaceDN w:val="0"/>
        <w:autoSpaceDE w:val="0"/>
        <w:widowControl/>
        <w:spacing w:line="296" w:lineRule="exact" w:before="226" w:after="0"/>
        <w:ind w:left="360" w:right="2448" w:firstLine="0"/>
        <w:jc w:val="left"/>
      </w:pPr>
      <w:r>
        <w:rPr>
          <w:rFonts w:ascii="SimSun" w:hAnsi="SimSun" w:eastAsia="SimSun"/>
          <w:color w:val="000000"/>
          <w:sz w:val="24"/>
        </w:rPr>
        <w:t>1</w:t>
      </w:r>
      <w:r>
        <w:rPr>
          <w:rFonts w:ascii="SimSun" w:hAnsi="SimSun" w:eastAsia="SimSun"/>
          <w:color w:val="000000"/>
          <w:sz w:val="24"/>
        </w:rPr>
        <w:t>、同意发行股票相关文件</w:t>
      </w:r>
      <w:r>
        <w:br/>
      </w:r>
      <w:r>
        <w:rPr>
          <w:rFonts w:ascii="SimSun" w:hAnsi="SimSun" w:eastAsia="SimSun"/>
          <w:color w:val="000000"/>
          <w:sz w:val="24"/>
        </w:rPr>
        <w:t>2</w:t>
      </w:r>
      <w:r>
        <w:rPr>
          <w:rFonts w:ascii="SimSun" w:hAnsi="SimSun" w:eastAsia="SimSun"/>
          <w:color w:val="000000"/>
          <w:sz w:val="24"/>
        </w:rPr>
        <w:t>、首发募集资金</w:t>
      </w:r>
      <w:r>
        <w:rPr>
          <w:rFonts w:ascii="SimSun" w:hAnsi="SimSun" w:eastAsia="SimSun"/>
          <w:color w:val="000000"/>
          <w:sz w:val="24"/>
        </w:rPr>
        <w:t>80%</w:t>
      </w:r>
      <w:r>
        <w:rPr>
          <w:rFonts w:ascii="SimSun" w:hAnsi="SimSun" w:eastAsia="SimSun"/>
          <w:color w:val="000000"/>
          <w:sz w:val="24"/>
        </w:rPr>
        <w:t>投向岱山县或超过人民币</w:t>
      </w:r>
      <w:r>
        <w:rPr>
          <w:rFonts w:ascii="SimSun" w:hAnsi="SimSun" w:eastAsia="SimSun"/>
          <w:color w:val="000000"/>
          <w:sz w:val="24"/>
        </w:rPr>
        <w:t>1</w:t>
      </w:r>
      <w:r>
        <w:rPr>
          <w:rFonts w:ascii="SimSun" w:hAnsi="SimSun" w:eastAsia="SimSun"/>
          <w:color w:val="000000"/>
          <w:sz w:val="24"/>
        </w:rPr>
        <w:t>亿元（含</w:t>
      </w:r>
      <w:r>
        <w:rPr>
          <w:rFonts w:ascii="SimSun" w:hAnsi="SimSun" w:eastAsia="SimSun"/>
          <w:color w:val="000000"/>
          <w:sz w:val="24"/>
        </w:rPr>
        <w:t>1</w:t>
      </w:r>
      <w:r>
        <w:rPr>
          <w:rFonts w:ascii="SimSun" w:hAnsi="SimSun" w:eastAsia="SimSun"/>
          <w:color w:val="000000"/>
          <w:sz w:val="24"/>
        </w:rPr>
        <w:t>亿元）投向岱山县的证明材料</w:t>
      </w:r>
    </w:p>
    <w:p>
      <w:pPr>
        <w:autoSpaceDN w:val="0"/>
        <w:autoSpaceDE w:val="0"/>
        <w:widowControl/>
        <w:spacing w:line="306" w:lineRule="exact" w:before="0" w:after="584"/>
        <w:ind w:left="360" w:right="0" w:firstLine="0"/>
        <w:jc w:val="left"/>
      </w:pPr>
      <w:r>
        <w:rPr>
          <w:rFonts w:ascii="SimSun" w:hAnsi="SimSun" w:eastAsia="SimSun"/>
          <w:color w:val="000000"/>
          <w:sz w:val="24"/>
        </w:rPr>
        <w:t>3</w:t>
      </w:r>
      <w:r>
        <w:rPr>
          <w:rFonts w:ascii="SimSun" w:hAnsi="SimSun" w:eastAsia="SimSun"/>
          <w:color w:val="000000"/>
          <w:sz w:val="24"/>
        </w:rPr>
        <w:t>、近两年审计报告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20.0" w:type="dxa"/>
      </w:tblPr>
      <w:tblGrid>
        <w:gridCol w:w="1640"/>
        <w:gridCol w:w="880"/>
        <w:gridCol w:w="600"/>
        <w:gridCol w:w="800"/>
        <w:gridCol w:w="1800"/>
        <w:gridCol w:w="412"/>
        <w:gridCol w:w="202"/>
        <w:gridCol w:w="606"/>
        <w:gridCol w:w="600"/>
        <w:gridCol w:w="720"/>
      </w:tblGrid>
      <w:tr>
        <w:trPr>
          <w:trHeight w:hRule="exact" w:val="356"/>
        </w:trPr>
        <w:tc>
          <w:tcPr>
            <w:tcW w:type="dxa" w:w="16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44" w:after="0"/>
              <w:ind w:left="0" w:right="620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乡镇</w:t>
            </w:r>
          </w:p>
        </w:tc>
        <w:tc>
          <w:tcPr>
            <w:tcW w:type="dxa" w:w="2280"/>
            <w:gridSpan w:val="3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44" w:after="0"/>
              <w:ind w:left="0" w:right="558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（</w:t>
            </w:r>
            <w:r>
              <w:rPr>
                <w:rFonts w:ascii="SimSun" w:hAnsi="SimSun" w:eastAsia="SimSun"/>
                <w:color w:val="000000"/>
                <w:sz w:val="24"/>
              </w:rPr>
              <w:t>盖</w:t>
            </w:r>
            <w:r>
              <w:rPr>
                <w:rFonts w:ascii="Arial" w:hAnsi="Arial" w:eastAsia="Arial"/>
                <w:color w:val="000000"/>
                <w:sz w:val="24"/>
              </w:rPr>
              <w:t xml:space="preserve"> </w:t>
            </w:r>
            <w:r>
              <w:rPr>
                <w:rFonts w:ascii="SimSun" w:hAnsi="SimSun" w:eastAsia="SimSun"/>
                <w:color w:val="000000"/>
                <w:sz w:val="24"/>
              </w:rPr>
              <w:t>章）</w:t>
            </w:r>
          </w:p>
        </w:tc>
        <w:tc>
          <w:tcPr>
            <w:tcW w:type="dxa" w:w="2212"/>
            <w:gridSpan w:val="2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210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县财政局意见</w:t>
            </w:r>
          </w:p>
        </w:tc>
        <w:tc>
          <w:tcPr>
            <w:tcW w:type="dxa" w:w="2128"/>
            <w:gridSpan w:val="4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44" w:after="0"/>
              <w:ind w:left="0" w:right="480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（</w:t>
            </w:r>
            <w:r>
              <w:rPr>
                <w:rFonts w:ascii="SimSun" w:hAnsi="SimSun" w:eastAsia="SimSun"/>
                <w:color w:val="000000"/>
                <w:sz w:val="24"/>
              </w:rPr>
              <w:t>盖</w:t>
            </w:r>
            <w:r>
              <w:rPr>
                <w:rFonts w:ascii="Arial" w:hAnsi="Arial" w:eastAsia="Arial"/>
                <w:color w:val="000000"/>
                <w:sz w:val="24"/>
              </w:rPr>
              <w:t xml:space="preserve"> </w:t>
            </w:r>
            <w:r>
              <w:rPr>
                <w:rFonts w:ascii="SimSun" w:hAnsi="SimSun" w:eastAsia="SimSun"/>
                <w:color w:val="000000"/>
                <w:sz w:val="24"/>
              </w:rPr>
              <w:t>章）</w:t>
            </w:r>
          </w:p>
        </w:tc>
      </w:tr>
      <w:tr>
        <w:trPr>
          <w:trHeight w:hRule="exact" w:val="960"/>
        </w:trPr>
        <w:tc>
          <w:tcPr>
            <w:tcW w:type="dxa" w:w="16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0" w:lineRule="exact" w:before="4" w:after="0"/>
              <w:ind w:left="0" w:right="620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意见</w:t>
            </w:r>
          </w:p>
        </w:tc>
        <w:tc>
          <w:tcPr>
            <w:tcW w:type="dxa" w:w="88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0" w:lineRule="exact" w:before="4" w:after="0"/>
              <w:ind w:left="0" w:right="178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年</w:t>
            </w:r>
          </w:p>
        </w:tc>
        <w:tc>
          <w:tcPr>
            <w:tcW w:type="dxa" w:w="6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0" w:lineRule="exact" w:before="4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月</w:t>
            </w:r>
          </w:p>
        </w:tc>
        <w:tc>
          <w:tcPr>
            <w:tcW w:type="dxa" w:w="8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0" w:lineRule="exact" w:before="4" w:after="0"/>
              <w:ind w:left="184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日</w:t>
            </w:r>
          </w:p>
        </w:tc>
        <w:tc>
          <w:tcPr>
            <w:tcW w:type="dxa" w:w="1822"/>
            <w:gridSpan w:val="2"/>
            <w:vMerge/>
          </w:tcPr>
          <w:p/>
        </w:tc>
        <w:tc>
          <w:tcPr>
            <w:tcW w:type="dxa" w:w="808"/>
            <w:gridSpan w:val="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0" w:lineRule="exact" w:before="4" w:after="0"/>
              <w:ind w:left="0" w:right="178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年</w:t>
            </w:r>
          </w:p>
        </w:tc>
        <w:tc>
          <w:tcPr>
            <w:tcW w:type="dxa" w:w="6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0" w:lineRule="exact" w:before="4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月</w:t>
            </w:r>
          </w:p>
        </w:tc>
        <w:tc>
          <w:tcPr>
            <w:tcW w:type="dxa" w:w="72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0" w:lineRule="exact" w:before="4" w:after="0"/>
              <w:ind w:left="0" w:right="298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日</w:t>
            </w:r>
          </w:p>
        </w:tc>
      </w:tr>
      <w:tr>
        <w:trPr>
          <w:trHeight w:hRule="exact" w:val="1140"/>
        </w:trPr>
        <w:tc>
          <w:tcPr>
            <w:tcW w:type="dxa" w:w="3920"/>
            <w:gridSpan w:val="4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6" w:lineRule="exact" w:before="684" w:after="0"/>
              <w:ind w:left="694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县企业上市工作领导</w:t>
            </w:r>
          </w:p>
          <w:p>
            <w:pPr>
              <w:autoSpaceDN w:val="0"/>
              <w:autoSpaceDE w:val="0"/>
              <w:widowControl/>
              <w:spacing w:line="306" w:lineRule="exact" w:before="0" w:after="0"/>
              <w:ind w:left="694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小组办公室审核意见</w:t>
            </w:r>
          </w:p>
        </w:tc>
        <w:tc>
          <w:tcPr>
            <w:tcW w:type="dxa" w:w="4340"/>
            <w:gridSpan w:val="6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828" w:after="0"/>
              <w:ind w:left="0" w:right="1686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（</w:t>
            </w:r>
            <w:r>
              <w:rPr>
                <w:rFonts w:ascii="SimSun" w:hAnsi="SimSun" w:eastAsia="SimSun"/>
                <w:color w:val="000000"/>
                <w:sz w:val="24"/>
              </w:rPr>
              <w:t>盖</w:t>
            </w:r>
            <w:r>
              <w:rPr>
                <w:rFonts w:ascii="Arial" w:hAnsi="Arial" w:eastAsia="Arial"/>
                <w:color w:val="000000"/>
                <w:sz w:val="24"/>
              </w:rPr>
              <w:t xml:space="preserve"> </w:t>
            </w:r>
            <w:r>
              <w:rPr>
                <w:rFonts w:ascii="SimSun" w:hAnsi="SimSun" w:eastAsia="SimSun"/>
                <w:color w:val="000000"/>
                <w:sz w:val="24"/>
              </w:rPr>
              <w:t>章）</w:t>
            </w:r>
          </w:p>
        </w:tc>
      </w:tr>
      <w:tr>
        <w:trPr>
          <w:trHeight w:hRule="exact" w:val="286"/>
        </w:trPr>
        <w:tc>
          <w:tcPr>
            <w:tcW w:type="dxa" w:w="3644"/>
            <w:gridSpan w:val="4"/>
            <w:vMerge/>
          </w:tcPr>
          <w:p/>
        </w:tc>
        <w:tc>
          <w:tcPr>
            <w:tcW w:type="dxa" w:w="18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6" w:lineRule="exact" w:before="0" w:after="0"/>
              <w:ind w:left="0" w:right="166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年</w:t>
            </w:r>
          </w:p>
        </w:tc>
        <w:tc>
          <w:tcPr>
            <w:tcW w:type="dxa" w:w="614"/>
            <w:gridSpan w:val="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6" w:lineRule="exact" w:before="0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月</w:t>
            </w:r>
          </w:p>
        </w:tc>
        <w:tc>
          <w:tcPr>
            <w:tcW w:type="dxa" w:w="1926"/>
            <w:gridSpan w:val="3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6" w:lineRule="exact" w:before="0" w:after="0"/>
              <w:ind w:left="180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日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6" w:h="16838"/>
          <w:pgMar w:top="1092" w:right="1352" w:bottom="1440" w:left="1440" w:header="720" w:footer="720" w:gutter="0"/>
          <w:cols w:num="1" w:equalWidth="0" w:space="720">
            <w:col w:w="911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858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1066800</wp:posOffset>
            </wp:positionH>
            <wp:positionV relativeFrom="page">
              <wp:posOffset>2552700</wp:posOffset>
            </wp:positionV>
            <wp:extent cx="5422900" cy="660400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66040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416" w:lineRule="exact" w:before="0" w:after="0"/>
        <w:ind w:left="92" w:right="0" w:firstLine="0"/>
        <w:jc w:val="left"/>
      </w:pPr>
      <w:r>
        <w:rPr>
          <w:rFonts w:ascii="SimHei" w:hAnsi="SimHei" w:eastAsia="SimHei"/>
          <w:color w:val="000000"/>
          <w:sz w:val="32"/>
        </w:rPr>
        <w:t>附件</w:t>
      </w:r>
      <w:r>
        <w:rPr>
          <w:rFonts w:ascii="SimHei" w:hAnsi="SimHei" w:eastAsia="SimHei"/>
          <w:color w:val="000000"/>
          <w:sz w:val="32"/>
        </w:rPr>
        <w:t>6</w:t>
      </w:r>
      <w:r>
        <w:rPr>
          <w:rFonts w:ascii="SimHei" w:hAnsi="SimHei" w:eastAsia="SimHei"/>
          <w:color w:val="000000"/>
          <w:sz w:val="32"/>
        </w:rPr>
        <w:t>：</w:t>
      </w:r>
    </w:p>
    <w:p>
      <w:pPr>
        <w:autoSpaceDN w:val="0"/>
        <w:autoSpaceDE w:val="0"/>
        <w:widowControl/>
        <w:spacing w:line="570" w:lineRule="exact" w:before="154" w:after="276"/>
        <w:ind w:left="1212" w:right="0" w:firstLine="0"/>
        <w:jc w:val="left"/>
      </w:pPr>
      <w:r>
        <w:rPr>
          <w:rFonts w:ascii="STSong" w:hAnsi="STSong" w:eastAsia="STSong"/>
          <w:color w:val="000000"/>
          <w:sz w:val="44"/>
        </w:rPr>
        <w:t>岱山县企业新三板挂牌奖励申请表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700.0" w:type="dxa"/>
      </w:tblPr>
      <w:tblGrid>
        <w:gridCol w:w="4200"/>
        <w:gridCol w:w="700"/>
        <w:gridCol w:w="500"/>
      </w:tblGrid>
      <w:tr>
        <w:trPr>
          <w:trHeight w:hRule="exact" w:val="464"/>
        </w:trPr>
        <w:tc>
          <w:tcPr>
            <w:tcW w:type="dxa" w:w="42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66" w:lineRule="exact" w:before="60" w:after="0"/>
              <w:ind w:left="0" w:right="206" w:firstLine="0"/>
              <w:jc w:val="right"/>
            </w:pPr>
            <w:r>
              <w:rPr>
                <w:rFonts w:ascii="FangSong" w:hAnsi="FangSong" w:eastAsia="FangSong"/>
                <w:color w:val="000000"/>
                <w:sz w:val="28"/>
              </w:rPr>
              <w:t>年</w:t>
            </w:r>
          </w:p>
        </w:tc>
        <w:tc>
          <w:tcPr>
            <w:tcW w:type="dxa" w:w="7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66" w:lineRule="exact" w:before="60" w:after="0"/>
              <w:ind w:left="0" w:right="0" w:firstLine="0"/>
              <w:jc w:val="center"/>
            </w:pPr>
            <w:r>
              <w:rPr>
                <w:rFonts w:ascii="FangSong" w:hAnsi="FangSong" w:eastAsia="FangSong"/>
                <w:color w:val="000000"/>
                <w:sz w:val="28"/>
              </w:rPr>
              <w:t>月</w:t>
            </w:r>
          </w:p>
        </w:tc>
        <w:tc>
          <w:tcPr>
            <w:tcW w:type="dxa" w:w="5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66" w:lineRule="exact" w:before="60" w:after="0"/>
              <w:ind w:left="0" w:right="6" w:firstLine="0"/>
              <w:jc w:val="right"/>
            </w:pPr>
            <w:r>
              <w:rPr>
                <w:rFonts w:ascii="FangSong" w:hAnsi="FangSong" w:eastAsia="FangSong"/>
                <w:color w:val="000000"/>
                <w:sz w:val="28"/>
              </w:rPr>
              <w:t>日</w:t>
            </w:r>
          </w:p>
        </w:tc>
      </w:tr>
    </w:tbl>
    <w:p>
      <w:pPr>
        <w:autoSpaceDN w:val="0"/>
        <w:autoSpaceDE w:val="0"/>
        <w:widowControl/>
        <w:spacing w:line="312" w:lineRule="exact" w:before="38" w:after="0"/>
        <w:ind w:left="464" w:right="0" w:firstLine="0"/>
        <w:jc w:val="left"/>
      </w:pPr>
      <w:r>
        <w:rPr>
          <w:rFonts w:ascii="SimSun" w:hAnsi="SimSun" w:eastAsia="SimSun"/>
          <w:color w:val="000000"/>
          <w:sz w:val="24"/>
        </w:rPr>
        <w:t>公司名称</w:t>
      </w:r>
    </w:p>
    <w:p>
      <w:pPr>
        <w:autoSpaceDN w:val="0"/>
        <w:autoSpaceDE w:val="0"/>
        <w:widowControl/>
        <w:spacing w:line="312" w:lineRule="exact" w:before="48" w:after="0"/>
        <w:ind w:left="464" w:right="0" w:firstLine="0"/>
        <w:jc w:val="left"/>
      </w:pPr>
      <w:r>
        <w:rPr>
          <w:rFonts w:ascii="SimSun" w:hAnsi="SimSun" w:eastAsia="SimSun"/>
          <w:color w:val="000000"/>
          <w:sz w:val="24"/>
        </w:rPr>
        <w:t>（盖章）</w:t>
      </w:r>
    </w:p>
    <w:p>
      <w:pPr>
        <w:autoSpaceDN w:val="0"/>
        <w:autoSpaceDE w:val="0"/>
        <w:widowControl/>
        <w:spacing w:line="310" w:lineRule="exact" w:before="162" w:after="104"/>
        <w:ind w:left="464" w:right="0" w:firstLine="0"/>
        <w:jc w:val="left"/>
      </w:pPr>
      <w:r>
        <w:rPr>
          <w:rFonts w:ascii="SimSun" w:hAnsi="SimSun" w:eastAsia="SimSun"/>
          <w:color w:val="000000"/>
          <w:sz w:val="24"/>
        </w:rPr>
        <w:t>注册地址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20.0" w:type="dxa"/>
      </w:tblPr>
      <w:tblGrid>
        <w:gridCol w:w="2160"/>
        <w:gridCol w:w="2060"/>
        <w:gridCol w:w="1740"/>
        <w:gridCol w:w="2020"/>
      </w:tblGrid>
      <w:tr>
        <w:trPr>
          <w:trHeight w:hRule="exact" w:val="396"/>
        </w:trPr>
        <w:tc>
          <w:tcPr>
            <w:tcW w:type="dxa" w:w="21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60" w:after="0"/>
              <w:ind w:left="244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同意挂牌</w:t>
            </w:r>
          </w:p>
        </w:tc>
        <w:tc>
          <w:tcPr>
            <w:tcW w:type="dxa" w:w="206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0" w:lineRule="exact" w:before="894" w:after="0"/>
              <w:ind w:left="0" w:right="128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企业代码</w:t>
            </w:r>
          </w:p>
        </w:tc>
        <w:tc>
          <w:tcPr>
            <w:tcW w:type="dxa" w:w="174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240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正式运行日期</w:t>
            </w:r>
          </w:p>
        </w:tc>
        <w:tc>
          <w:tcPr>
            <w:tcW w:type="dxa" w:w="202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0" w:lineRule="exact" w:before="894" w:after="0"/>
              <w:ind w:left="166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挂牌层次</w:t>
            </w:r>
          </w:p>
        </w:tc>
      </w:tr>
      <w:tr>
        <w:trPr>
          <w:trHeight w:hRule="exact" w:val="400"/>
        </w:trPr>
        <w:tc>
          <w:tcPr>
            <w:tcW w:type="dxa" w:w="21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24" w:after="0"/>
              <w:ind w:left="482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日期</w:t>
            </w:r>
          </w:p>
        </w:tc>
        <w:tc>
          <w:tcPr>
            <w:tcW w:type="dxa" w:w="2278"/>
            <w:vMerge/>
          </w:tcPr>
          <w:p/>
        </w:tc>
        <w:tc>
          <w:tcPr>
            <w:tcW w:type="dxa" w:w="2278"/>
            <w:vMerge/>
          </w:tcPr>
          <w:p/>
        </w:tc>
        <w:tc>
          <w:tcPr>
            <w:tcW w:type="dxa" w:w="2278"/>
            <w:vMerge/>
          </w:tcPr>
          <w:p/>
        </w:tc>
      </w:tr>
      <w:tr>
        <w:trPr>
          <w:trHeight w:hRule="exact" w:val="468"/>
        </w:trPr>
        <w:tc>
          <w:tcPr>
            <w:tcW w:type="dxa" w:w="21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0" w:lineRule="exact" w:before="98" w:after="0"/>
              <w:ind w:left="244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公司简称</w:t>
            </w:r>
          </w:p>
        </w:tc>
        <w:tc>
          <w:tcPr>
            <w:tcW w:type="dxa" w:w="2278"/>
            <w:vMerge/>
          </w:tcPr>
          <w:p/>
        </w:tc>
        <w:tc>
          <w:tcPr>
            <w:tcW w:type="dxa" w:w="2278"/>
            <w:vMerge/>
          </w:tcPr>
          <w:p/>
        </w:tc>
        <w:tc>
          <w:tcPr>
            <w:tcW w:type="dxa" w:w="2278"/>
            <w:vMerge/>
          </w:tcPr>
          <w:p/>
        </w:tc>
      </w:tr>
    </w:tbl>
    <w:p>
      <w:pPr>
        <w:autoSpaceDN w:val="0"/>
        <w:autoSpaceDE w:val="0"/>
        <w:widowControl/>
        <w:spacing w:line="312" w:lineRule="exact" w:before="102" w:after="24"/>
        <w:ind w:left="0" w:right="3654" w:firstLine="0"/>
        <w:jc w:val="right"/>
      </w:pPr>
      <w:r>
        <w:rPr>
          <w:rFonts w:ascii="SimSun" w:hAnsi="SimSun" w:eastAsia="SimSun"/>
          <w:color w:val="000000"/>
          <w:sz w:val="24"/>
        </w:rPr>
        <w:t>1.</w:t>
      </w:r>
      <w:r>
        <w:rPr>
          <w:rFonts w:ascii="SimSun" w:hAnsi="SimSun" w:eastAsia="SimSun"/>
          <w:color w:val="000000"/>
          <w:sz w:val="24"/>
        </w:rPr>
        <w:t>股改综合贡献补助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.0" w:type="dxa"/>
      </w:tblPr>
      <w:tblGrid>
        <w:gridCol w:w="2360"/>
        <w:gridCol w:w="2060"/>
        <w:gridCol w:w="2000"/>
        <w:gridCol w:w="1820"/>
      </w:tblGrid>
      <w:tr>
        <w:trPr>
          <w:trHeight w:hRule="exact" w:val="414"/>
        </w:trPr>
        <w:tc>
          <w:tcPr>
            <w:tcW w:type="dxa" w:w="236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422" w:after="0"/>
              <w:ind w:left="504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申请奖励金额</w:t>
            </w:r>
          </w:p>
        </w:tc>
        <w:tc>
          <w:tcPr>
            <w:tcW w:type="dxa" w:w="206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4" w:lineRule="exact" w:before="496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2.</w:t>
            </w:r>
            <w:r>
              <w:rPr>
                <w:rFonts w:ascii="SimSun" w:hAnsi="SimSun" w:eastAsia="SimSun"/>
                <w:color w:val="000000"/>
                <w:sz w:val="24"/>
              </w:rPr>
              <w:t>股改奖励</w:t>
            </w:r>
          </w:p>
        </w:tc>
        <w:tc>
          <w:tcPr>
            <w:tcW w:type="dxa" w:w="20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24" w:after="0"/>
              <w:ind w:left="422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______</w:t>
            </w:r>
            <w:r>
              <w:rPr>
                <w:spacing w:val="-2"/>
                <w:rFonts w:ascii="SimSun" w:hAnsi="SimSun" w:eastAsia="SimSun"/>
                <w:color w:val="000000"/>
                <w:sz w:val="24"/>
              </w:rPr>
              <w:t>_</w:t>
            </w:r>
            <w:r>
              <w:rPr>
                <w:rFonts w:ascii="SimSun" w:hAnsi="SimSun" w:eastAsia="SimSun"/>
                <w:color w:val="000000"/>
                <w:sz w:val="24"/>
              </w:rPr>
              <w:t>万元</w:t>
            </w:r>
          </w:p>
        </w:tc>
        <w:tc>
          <w:tcPr>
            <w:tcW w:type="dxa" w:w="182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242" w:after="0"/>
              <w:ind w:left="0" w:right="714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合计</w:t>
            </w:r>
          </w:p>
        </w:tc>
      </w:tr>
      <w:tr>
        <w:trPr>
          <w:trHeight w:hRule="exact" w:val="160"/>
        </w:trPr>
        <w:tc>
          <w:tcPr>
            <w:tcW w:type="dxa" w:w="2278"/>
            <w:vMerge/>
          </w:tcPr>
          <w:p/>
        </w:tc>
        <w:tc>
          <w:tcPr>
            <w:tcW w:type="dxa" w:w="2278"/>
            <w:vMerge/>
          </w:tcPr>
          <w:p/>
        </w:tc>
        <w:tc>
          <w:tcPr>
            <w:tcW w:type="dxa" w:w="200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4" w:lineRule="exact" w:before="82" w:after="0"/>
              <w:ind w:left="422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______</w:t>
            </w:r>
            <w:r>
              <w:rPr>
                <w:spacing w:val="-2"/>
                <w:rFonts w:ascii="SimSun" w:hAnsi="SimSun" w:eastAsia="SimSun"/>
                <w:color w:val="000000"/>
                <w:sz w:val="24"/>
              </w:rPr>
              <w:t>_</w:t>
            </w:r>
            <w:r>
              <w:rPr>
                <w:rFonts w:ascii="SimSun" w:hAnsi="SimSun" w:eastAsia="SimSun"/>
                <w:color w:val="000000"/>
                <w:sz w:val="24"/>
              </w:rPr>
              <w:t>万元</w:t>
            </w:r>
          </w:p>
        </w:tc>
        <w:tc>
          <w:tcPr>
            <w:tcW w:type="dxa" w:w="2278"/>
            <w:vMerge/>
          </w:tcPr>
          <w:p/>
        </w:tc>
      </w:tr>
      <w:tr>
        <w:trPr>
          <w:trHeight w:hRule="exact" w:val="360"/>
        </w:trPr>
        <w:tc>
          <w:tcPr>
            <w:tcW w:type="dxa" w:w="2278"/>
            <w:vMerge/>
          </w:tcPr>
          <w:p/>
        </w:tc>
        <w:tc>
          <w:tcPr>
            <w:tcW w:type="dxa" w:w="2278"/>
            <w:vMerge/>
          </w:tcPr>
          <w:p/>
        </w:tc>
        <w:tc>
          <w:tcPr>
            <w:tcW w:type="dxa" w:w="2278"/>
            <w:vMerge/>
          </w:tcPr>
          <w:p/>
        </w:tc>
        <w:tc>
          <w:tcPr>
            <w:tcW w:type="dxa" w:w="182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4" w:lineRule="exact" w:before="28" w:after="0"/>
              <w:ind w:left="266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_____</w:t>
            </w:r>
            <w:r>
              <w:rPr>
                <w:spacing w:val="-2"/>
                <w:rFonts w:ascii="SimSun" w:hAnsi="SimSun" w:eastAsia="SimSun"/>
                <w:color w:val="000000"/>
                <w:sz w:val="24"/>
              </w:rPr>
              <w:t>_</w:t>
            </w:r>
            <w:r>
              <w:rPr>
                <w:rFonts w:ascii="SimSun" w:hAnsi="SimSun" w:eastAsia="SimSun"/>
                <w:color w:val="000000"/>
                <w:sz w:val="24"/>
              </w:rPr>
              <w:t>万元</w:t>
            </w:r>
          </w:p>
        </w:tc>
      </w:tr>
      <w:tr>
        <w:trPr>
          <w:trHeight w:hRule="exact" w:val="514"/>
        </w:trPr>
        <w:tc>
          <w:tcPr>
            <w:tcW w:type="dxa" w:w="2278"/>
            <w:vMerge/>
          </w:tcPr>
          <w:p/>
        </w:tc>
        <w:tc>
          <w:tcPr>
            <w:tcW w:type="dxa" w:w="20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4" w:lineRule="exact" w:before="140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3.</w:t>
            </w:r>
            <w:r>
              <w:rPr>
                <w:rFonts w:ascii="SimSun" w:hAnsi="SimSun" w:eastAsia="SimSun"/>
                <w:color w:val="000000"/>
                <w:sz w:val="24"/>
              </w:rPr>
              <w:t>挂牌奖励</w:t>
            </w:r>
          </w:p>
        </w:tc>
        <w:tc>
          <w:tcPr>
            <w:tcW w:type="dxa" w:w="20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4" w:lineRule="exact" w:before="140" w:after="0"/>
              <w:ind w:left="422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______</w:t>
            </w:r>
            <w:r>
              <w:rPr>
                <w:spacing w:val="-2"/>
                <w:rFonts w:ascii="SimSun" w:hAnsi="SimSun" w:eastAsia="SimSun"/>
                <w:color w:val="000000"/>
                <w:sz w:val="24"/>
              </w:rPr>
              <w:t>_</w:t>
            </w:r>
            <w:r>
              <w:rPr>
                <w:rFonts w:ascii="SimSun" w:hAnsi="SimSun" w:eastAsia="SimSun"/>
                <w:color w:val="000000"/>
                <w:sz w:val="24"/>
              </w:rPr>
              <w:t>万元</w:t>
            </w:r>
          </w:p>
        </w:tc>
        <w:tc>
          <w:tcPr>
            <w:tcW w:type="dxa" w:w="2278"/>
            <w:vMerge/>
          </w:tcPr>
          <w:p/>
        </w:tc>
      </w:tr>
    </w:tbl>
    <w:p>
      <w:pPr>
        <w:autoSpaceDN w:val="0"/>
        <w:autoSpaceDE w:val="0"/>
        <w:widowControl/>
        <w:spacing w:line="312" w:lineRule="exact" w:before="282" w:after="0"/>
        <w:ind w:left="360" w:right="0" w:firstLine="0"/>
        <w:jc w:val="left"/>
      </w:pPr>
      <w:r>
        <w:rPr>
          <w:rFonts w:ascii="SimSun" w:hAnsi="SimSun" w:eastAsia="SimSun"/>
          <w:color w:val="000000"/>
          <w:sz w:val="24"/>
        </w:rPr>
        <w:t>材料清单（以下复印件或打印件均需提供一式三份并加盖公司公章）</w:t>
      </w:r>
    </w:p>
    <w:p>
      <w:pPr>
        <w:autoSpaceDN w:val="0"/>
        <w:autoSpaceDE w:val="0"/>
        <w:widowControl/>
        <w:spacing w:line="312" w:lineRule="exact" w:before="192" w:after="0"/>
        <w:ind w:left="360" w:right="0" w:firstLine="0"/>
        <w:jc w:val="left"/>
      </w:pPr>
      <w:r>
        <w:rPr>
          <w:rFonts w:ascii="SimSun" w:hAnsi="SimSun" w:eastAsia="SimSun"/>
          <w:color w:val="000000"/>
          <w:sz w:val="24"/>
        </w:rPr>
        <w:t>1</w:t>
      </w:r>
      <w:r>
        <w:rPr>
          <w:rFonts w:ascii="SimSun" w:hAnsi="SimSun" w:eastAsia="SimSun"/>
          <w:color w:val="000000"/>
          <w:sz w:val="24"/>
        </w:rPr>
        <w:t>、监管部门同意挂牌的文件</w:t>
      </w:r>
    </w:p>
    <w:p>
      <w:pPr>
        <w:autoSpaceDN w:val="0"/>
        <w:autoSpaceDE w:val="0"/>
        <w:widowControl/>
        <w:spacing w:line="312" w:lineRule="exact" w:before="0" w:after="0"/>
        <w:ind w:left="360" w:right="0" w:firstLine="0"/>
        <w:jc w:val="left"/>
      </w:pPr>
      <w:r>
        <w:rPr>
          <w:rFonts w:ascii="SimSun" w:hAnsi="SimSun" w:eastAsia="SimSun"/>
          <w:color w:val="000000"/>
          <w:sz w:val="24"/>
        </w:rPr>
        <w:t>2</w:t>
      </w:r>
      <w:r>
        <w:rPr>
          <w:rFonts w:ascii="SimSun" w:hAnsi="SimSun" w:eastAsia="SimSun"/>
          <w:color w:val="000000"/>
          <w:sz w:val="24"/>
        </w:rPr>
        <w:t>、营业执照、法人身份证复印件</w:t>
      </w:r>
    </w:p>
    <w:p>
      <w:pPr>
        <w:autoSpaceDN w:val="0"/>
        <w:autoSpaceDE w:val="0"/>
        <w:widowControl/>
        <w:spacing w:line="310" w:lineRule="exact" w:before="0" w:after="584"/>
        <w:ind w:left="360" w:right="0" w:firstLine="0"/>
        <w:jc w:val="left"/>
      </w:pPr>
      <w:r>
        <w:rPr>
          <w:rFonts w:ascii="SimSun" w:hAnsi="SimSun" w:eastAsia="SimSun"/>
          <w:color w:val="000000"/>
          <w:sz w:val="24"/>
        </w:rPr>
        <w:t>3</w:t>
      </w:r>
      <w:r>
        <w:rPr>
          <w:rFonts w:ascii="SimSun" w:hAnsi="SimSun" w:eastAsia="SimSun"/>
          <w:color w:val="000000"/>
          <w:sz w:val="24"/>
        </w:rPr>
        <w:t>、近两年审计报告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20.0" w:type="dxa"/>
      </w:tblPr>
      <w:tblGrid>
        <w:gridCol w:w="1540"/>
        <w:gridCol w:w="960"/>
        <w:gridCol w:w="600"/>
        <w:gridCol w:w="800"/>
        <w:gridCol w:w="1820"/>
        <w:gridCol w:w="612"/>
        <w:gridCol w:w="588"/>
        <w:gridCol w:w="600"/>
        <w:gridCol w:w="740"/>
      </w:tblGrid>
      <w:tr>
        <w:trPr>
          <w:trHeight w:hRule="exact" w:val="360"/>
        </w:trPr>
        <w:tc>
          <w:tcPr>
            <w:tcW w:type="dxa" w:w="15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0" w:lineRule="exact" w:before="50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乡镇</w:t>
            </w:r>
          </w:p>
        </w:tc>
        <w:tc>
          <w:tcPr>
            <w:tcW w:type="dxa" w:w="2360"/>
            <w:gridSpan w:val="3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0" w:lineRule="exact" w:before="50" w:after="0"/>
              <w:ind w:left="0" w:right="544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（</w:t>
            </w:r>
            <w:r>
              <w:rPr>
                <w:rFonts w:ascii="SimSun" w:hAnsi="SimSun" w:eastAsia="SimSun"/>
                <w:color w:val="000000"/>
                <w:sz w:val="24"/>
              </w:rPr>
              <w:t>盖</w:t>
            </w:r>
            <w:r>
              <w:rPr>
                <w:rFonts w:ascii="Arial" w:hAnsi="Arial" w:eastAsia="Arial"/>
                <w:color w:val="000000"/>
                <w:sz w:val="24"/>
              </w:rPr>
              <w:t xml:space="preserve"> </w:t>
            </w:r>
            <w:r>
              <w:rPr>
                <w:rFonts w:ascii="SimSun" w:hAnsi="SimSun" w:eastAsia="SimSun"/>
                <w:color w:val="000000"/>
                <w:sz w:val="24"/>
              </w:rPr>
              <w:t>章）</w:t>
            </w:r>
          </w:p>
        </w:tc>
        <w:tc>
          <w:tcPr>
            <w:tcW w:type="dxa" w:w="182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0" w:lineRule="exact" w:before="216" w:after="0"/>
              <w:ind w:left="390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县财政局意见</w:t>
            </w:r>
          </w:p>
        </w:tc>
        <w:tc>
          <w:tcPr>
            <w:tcW w:type="dxa" w:w="2540"/>
            <w:gridSpan w:val="4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0" w:lineRule="exact" w:before="50" w:after="0"/>
              <w:ind w:left="0" w:right="488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（</w:t>
            </w:r>
            <w:r>
              <w:rPr>
                <w:rFonts w:ascii="SimSun" w:hAnsi="SimSun" w:eastAsia="SimSun"/>
                <w:color w:val="000000"/>
                <w:sz w:val="24"/>
              </w:rPr>
              <w:t>盖</w:t>
            </w:r>
            <w:r>
              <w:rPr>
                <w:rFonts w:ascii="Arial" w:hAnsi="Arial" w:eastAsia="Arial"/>
                <w:color w:val="000000"/>
                <w:sz w:val="24"/>
              </w:rPr>
              <w:t xml:space="preserve"> </w:t>
            </w:r>
            <w:r>
              <w:rPr>
                <w:rFonts w:ascii="SimSun" w:hAnsi="SimSun" w:eastAsia="SimSun"/>
                <w:color w:val="000000"/>
                <w:sz w:val="24"/>
              </w:rPr>
              <w:t>章）</w:t>
            </w:r>
          </w:p>
        </w:tc>
      </w:tr>
      <w:tr>
        <w:trPr>
          <w:trHeight w:hRule="exact" w:val="960"/>
        </w:trPr>
        <w:tc>
          <w:tcPr>
            <w:tcW w:type="dxa" w:w="15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10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意见</w:t>
            </w:r>
          </w:p>
        </w:tc>
        <w:tc>
          <w:tcPr>
            <w:tcW w:type="dxa" w:w="9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10" w:after="0"/>
              <w:ind w:left="0" w:right="164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年</w:t>
            </w:r>
          </w:p>
        </w:tc>
        <w:tc>
          <w:tcPr>
            <w:tcW w:type="dxa" w:w="6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10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月</w:t>
            </w:r>
          </w:p>
        </w:tc>
        <w:tc>
          <w:tcPr>
            <w:tcW w:type="dxa" w:w="8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10" w:after="0"/>
              <w:ind w:left="196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日</w:t>
            </w:r>
          </w:p>
        </w:tc>
        <w:tc>
          <w:tcPr>
            <w:tcW w:type="dxa" w:w="1013"/>
            <w:vMerge/>
          </w:tcPr>
          <w:p/>
        </w:tc>
        <w:tc>
          <w:tcPr>
            <w:tcW w:type="dxa" w:w="1200"/>
            <w:gridSpan w:val="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10" w:after="0"/>
              <w:ind w:left="0" w:right="168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年</w:t>
            </w:r>
          </w:p>
        </w:tc>
        <w:tc>
          <w:tcPr>
            <w:tcW w:type="dxa" w:w="6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10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月</w:t>
            </w:r>
          </w:p>
        </w:tc>
        <w:tc>
          <w:tcPr>
            <w:tcW w:type="dxa" w:w="7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10" w:after="0"/>
              <w:ind w:left="0" w:right="308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日</w:t>
            </w:r>
          </w:p>
        </w:tc>
      </w:tr>
      <w:tr>
        <w:trPr>
          <w:trHeight w:hRule="exact" w:val="1140"/>
        </w:trPr>
        <w:tc>
          <w:tcPr>
            <w:tcW w:type="dxa" w:w="3900"/>
            <w:gridSpan w:val="4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674" w:after="0"/>
              <w:ind w:left="690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县企业上市工作领导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690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小组办公室审核意见</w:t>
            </w:r>
          </w:p>
        </w:tc>
        <w:tc>
          <w:tcPr>
            <w:tcW w:type="dxa" w:w="4360"/>
            <w:gridSpan w:val="5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806" w:after="0"/>
              <w:ind w:left="0" w:right="1688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（</w:t>
            </w:r>
            <w:r>
              <w:rPr>
                <w:rFonts w:ascii="SimSun" w:hAnsi="SimSun" w:eastAsia="SimSun"/>
                <w:color w:val="000000"/>
                <w:sz w:val="24"/>
              </w:rPr>
              <w:t>盖</w:t>
            </w:r>
            <w:r>
              <w:rPr>
                <w:rFonts w:ascii="Arial" w:hAnsi="Arial" w:eastAsia="Arial"/>
                <w:color w:val="000000"/>
                <w:sz w:val="24"/>
              </w:rPr>
              <w:t xml:space="preserve"> </w:t>
            </w:r>
            <w:r>
              <w:rPr>
                <w:rFonts w:ascii="SimSun" w:hAnsi="SimSun" w:eastAsia="SimSun"/>
                <w:color w:val="000000"/>
                <w:sz w:val="24"/>
              </w:rPr>
              <w:t>章）</w:t>
            </w:r>
          </w:p>
        </w:tc>
      </w:tr>
      <w:tr>
        <w:trPr>
          <w:trHeight w:hRule="exact" w:val="316"/>
        </w:trPr>
        <w:tc>
          <w:tcPr>
            <w:tcW w:type="dxa" w:w="4052"/>
            <w:gridSpan w:val="4"/>
            <w:vMerge/>
          </w:tcPr>
          <w:p/>
        </w:tc>
        <w:tc>
          <w:tcPr>
            <w:tcW w:type="dxa" w:w="182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24" w:after="0"/>
              <w:ind w:left="0" w:right="168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年</w:t>
            </w:r>
          </w:p>
        </w:tc>
        <w:tc>
          <w:tcPr>
            <w:tcW w:type="dxa" w:w="61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24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月</w:t>
            </w:r>
          </w:p>
        </w:tc>
        <w:tc>
          <w:tcPr>
            <w:tcW w:type="dxa" w:w="1928"/>
            <w:gridSpan w:val="3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24" w:after="0"/>
              <w:ind w:left="180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日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6" w:h="16838"/>
          <w:pgMar w:top="1080" w:right="1352" w:bottom="1440" w:left="1440" w:header="720" w:footer="720" w:gutter="0"/>
          <w:cols w:num="1" w:equalWidth="0" w:space="720">
            <w:col w:w="911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858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1066800</wp:posOffset>
            </wp:positionH>
            <wp:positionV relativeFrom="page">
              <wp:posOffset>2667000</wp:posOffset>
            </wp:positionV>
            <wp:extent cx="5422900" cy="613410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61341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416" w:lineRule="exact" w:before="0" w:after="0"/>
        <w:ind w:left="92" w:right="0" w:firstLine="0"/>
        <w:jc w:val="left"/>
      </w:pPr>
      <w:r>
        <w:rPr>
          <w:rFonts w:ascii="SimHei" w:hAnsi="SimHei" w:eastAsia="SimHei"/>
          <w:color w:val="000000"/>
          <w:sz w:val="32"/>
        </w:rPr>
        <w:t>附件</w:t>
      </w:r>
      <w:r>
        <w:rPr>
          <w:rFonts w:ascii="SimHei" w:hAnsi="SimHei" w:eastAsia="SimHei"/>
          <w:color w:val="000000"/>
          <w:sz w:val="32"/>
        </w:rPr>
        <w:t>7</w:t>
      </w:r>
      <w:r>
        <w:rPr>
          <w:rFonts w:ascii="SimHei" w:hAnsi="SimHei" w:eastAsia="SimHei"/>
          <w:color w:val="000000"/>
          <w:sz w:val="32"/>
        </w:rPr>
        <w:t>：</w:t>
      </w:r>
    </w:p>
    <w:p>
      <w:pPr>
        <w:autoSpaceDN w:val="0"/>
        <w:autoSpaceDE w:val="0"/>
        <w:widowControl/>
        <w:spacing w:line="566" w:lineRule="exact" w:before="0" w:after="0"/>
        <w:ind w:left="994" w:right="0" w:firstLine="0"/>
        <w:jc w:val="left"/>
      </w:pPr>
      <w:r>
        <w:rPr>
          <w:rFonts w:ascii="STSong" w:hAnsi="STSong" w:eastAsia="STSong"/>
          <w:color w:val="000000"/>
          <w:sz w:val="44"/>
        </w:rPr>
        <w:t>岱山县企业浙江省股权交易中心挂牌</w:t>
      </w:r>
    </w:p>
    <w:p>
      <w:pPr>
        <w:autoSpaceDN w:val="0"/>
        <w:autoSpaceDE w:val="0"/>
        <w:widowControl/>
        <w:spacing w:line="566" w:lineRule="exact" w:before="0" w:after="56"/>
        <w:ind w:left="0" w:right="3502" w:firstLine="0"/>
        <w:jc w:val="right"/>
      </w:pPr>
      <w:r>
        <w:rPr>
          <w:rFonts w:ascii="STSong" w:hAnsi="STSong" w:eastAsia="STSong"/>
          <w:color w:val="000000"/>
          <w:sz w:val="44"/>
        </w:rPr>
        <w:t>奖励申请表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700.0" w:type="dxa"/>
      </w:tblPr>
      <w:tblGrid>
        <w:gridCol w:w="4200"/>
        <w:gridCol w:w="700"/>
        <w:gridCol w:w="500"/>
      </w:tblGrid>
      <w:tr>
        <w:trPr>
          <w:trHeight w:hRule="exact" w:val="460"/>
        </w:trPr>
        <w:tc>
          <w:tcPr>
            <w:tcW w:type="dxa" w:w="42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66" w:lineRule="exact" w:before="56" w:after="0"/>
              <w:ind w:left="0" w:right="206" w:firstLine="0"/>
              <w:jc w:val="right"/>
            </w:pPr>
            <w:r>
              <w:rPr>
                <w:rFonts w:ascii="FangSong" w:hAnsi="FangSong" w:eastAsia="FangSong"/>
                <w:color w:val="000000"/>
                <w:sz w:val="28"/>
              </w:rPr>
              <w:t>年</w:t>
            </w:r>
          </w:p>
        </w:tc>
        <w:tc>
          <w:tcPr>
            <w:tcW w:type="dxa" w:w="7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66" w:lineRule="exact" w:before="56" w:after="0"/>
              <w:ind w:left="0" w:right="0" w:firstLine="0"/>
              <w:jc w:val="center"/>
            </w:pPr>
            <w:r>
              <w:rPr>
                <w:rFonts w:ascii="FangSong" w:hAnsi="FangSong" w:eastAsia="FangSong"/>
                <w:color w:val="000000"/>
                <w:sz w:val="28"/>
              </w:rPr>
              <w:t>月</w:t>
            </w:r>
          </w:p>
        </w:tc>
        <w:tc>
          <w:tcPr>
            <w:tcW w:type="dxa" w:w="5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66" w:lineRule="exact" w:before="56" w:after="0"/>
              <w:ind w:left="0" w:right="6" w:firstLine="0"/>
              <w:jc w:val="right"/>
            </w:pPr>
            <w:r>
              <w:rPr>
                <w:rFonts w:ascii="FangSong" w:hAnsi="FangSong" w:eastAsia="FangSong"/>
                <w:color w:val="000000"/>
                <w:sz w:val="28"/>
              </w:rPr>
              <w:t>日</w:t>
            </w:r>
          </w:p>
        </w:tc>
      </w:tr>
    </w:tbl>
    <w:p>
      <w:pPr>
        <w:autoSpaceDN w:val="0"/>
        <w:autoSpaceDE w:val="0"/>
        <w:widowControl/>
        <w:spacing w:line="310" w:lineRule="exact" w:before="40" w:after="0"/>
        <w:ind w:left="456" w:right="0" w:firstLine="0"/>
        <w:jc w:val="left"/>
      </w:pPr>
      <w:r>
        <w:rPr>
          <w:rFonts w:ascii="SimSun" w:hAnsi="SimSun" w:eastAsia="SimSun"/>
          <w:color w:val="000000"/>
          <w:sz w:val="24"/>
        </w:rPr>
        <w:t>公司名称</w:t>
      </w:r>
    </w:p>
    <w:p>
      <w:pPr>
        <w:autoSpaceDN w:val="0"/>
        <w:autoSpaceDE w:val="0"/>
        <w:widowControl/>
        <w:spacing w:line="310" w:lineRule="exact" w:before="50" w:after="0"/>
        <w:ind w:left="456" w:right="0" w:firstLine="0"/>
        <w:jc w:val="left"/>
      </w:pPr>
      <w:r>
        <w:rPr>
          <w:rFonts w:ascii="SimSun" w:hAnsi="SimSun" w:eastAsia="SimSun"/>
          <w:color w:val="000000"/>
          <w:sz w:val="24"/>
        </w:rPr>
        <w:t>（盖章）</w:t>
      </w:r>
    </w:p>
    <w:p>
      <w:pPr>
        <w:autoSpaceDN w:val="0"/>
        <w:autoSpaceDE w:val="0"/>
        <w:widowControl/>
        <w:spacing w:line="312" w:lineRule="exact" w:before="162" w:after="204"/>
        <w:ind w:left="456" w:right="0" w:firstLine="0"/>
        <w:jc w:val="left"/>
      </w:pPr>
      <w:r>
        <w:rPr>
          <w:rFonts w:ascii="SimSun" w:hAnsi="SimSun" w:eastAsia="SimSun"/>
          <w:color w:val="000000"/>
          <w:sz w:val="24"/>
        </w:rPr>
        <w:t>注册地址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20.0" w:type="dxa"/>
      </w:tblPr>
      <w:tblGrid>
        <w:gridCol w:w="3140"/>
        <w:gridCol w:w="4320"/>
      </w:tblGrid>
      <w:tr>
        <w:trPr>
          <w:trHeight w:hRule="exact" w:val="2316"/>
        </w:trPr>
        <w:tc>
          <w:tcPr>
            <w:tcW w:type="dxa" w:w="31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60" w:after="0"/>
              <w:ind w:left="356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联系人</w:t>
            </w:r>
          </w:p>
          <w:p>
            <w:pPr>
              <w:autoSpaceDN w:val="0"/>
              <w:autoSpaceDE w:val="0"/>
              <w:widowControl/>
              <w:spacing w:line="310" w:lineRule="exact" w:before="164" w:after="0"/>
              <w:ind w:left="236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同意挂牌</w:t>
            </w:r>
          </w:p>
          <w:p>
            <w:pPr>
              <w:autoSpaceDN w:val="0"/>
              <w:autoSpaceDE w:val="0"/>
              <w:widowControl/>
              <w:spacing w:line="310" w:lineRule="exact" w:before="50" w:after="0"/>
              <w:ind w:left="476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日期</w:t>
            </w:r>
          </w:p>
          <w:p>
            <w:pPr>
              <w:autoSpaceDN w:val="0"/>
              <w:autoSpaceDE w:val="0"/>
              <w:widowControl/>
              <w:spacing w:line="312" w:lineRule="exact" w:before="162" w:after="0"/>
              <w:ind w:left="236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公司简称</w:t>
            </w:r>
          </w:p>
          <w:p>
            <w:pPr>
              <w:autoSpaceDN w:val="0"/>
              <w:autoSpaceDE w:val="0"/>
              <w:widowControl/>
              <w:spacing w:line="312" w:lineRule="exact" w:before="264" w:after="0"/>
              <w:ind w:left="574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申请奖励金额</w:t>
            </w:r>
          </w:p>
        </w:tc>
        <w:tc>
          <w:tcPr>
            <w:tcW w:type="dxa" w:w="432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60" w:after="0"/>
              <w:ind w:left="0" w:right="1996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联系电话</w:t>
            </w:r>
          </w:p>
          <w:p>
            <w:pPr>
              <w:autoSpaceDN w:val="0"/>
              <w:autoSpaceDE w:val="0"/>
              <w:widowControl/>
              <w:spacing w:line="312" w:lineRule="exact" w:before="342" w:after="0"/>
              <w:ind w:left="0" w:right="1756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正式运行日期</w:t>
            </w:r>
          </w:p>
          <w:p>
            <w:pPr>
              <w:autoSpaceDN w:val="0"/>
              <w:autoSpaceDE w:val="0"/>
              <w:widowControl/>
              <w:spacing w:line="312" w:lineRule="exact" w:before="342" w:after="0"/>
              <w:ind w:left="0" w:right="1994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企业代码</w:t>
            </w:r>
          </w:p>
          <w:p>
            <w:pPr>
              <w:autoSpaceDN w:val="0"/>
              <w:autoSpaceDE w:val="0"/>
              <w:widowControl/>
              <w:spacing w:line="312" w:lineRule="exact" w:before="264" w:after="0"/>
              <w:ind w:left="0" w:right="1434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万元</w:t>
            </w:r>
          </w:p>
        </w:tc>
      </w:tr>
    </w:tbl>
    <w:p>
      <w:pPr>
        <w:autoSpaceDN w:val="0"/>
        <w:autoSpaceDE w:val="0"/>
        <w:widowControl/>
        <w:spacing w:line="312" w:lineRule="exact" w:before="282" w:after="0"/>
        <w:ind w:left="360" w:right="0" w:firstLine="0"/>
        <w:jc w:val="left"/>
      </w:pPr>
      <w:r>
        <w:rPr>
          <w:rFonts w:ascii="SimSun" w:hAnsi="SimSun" w:eastAsia="SimSun"/>
          <w:color w:val="000000"/>
          <w:sz w:val="24"/>
        </w:rPr>
        <w:t>材料清单（以下复印件或打印件均需提供一式三份并加盖公司公章）</w:t>
      </w:r>
    </w:p>
    <w:p>
      <w:pPr>
        <w:autoSpaceDN w:val="0"/>
        <w:autoSpaceDE w:val="0"/>
        <w:widowControl/>
        <w:spacing w:line="314" w:lineRule="exact" w:before="192" w:after="0"/>
        <w:ind w:left="360" w:right="0" w:firstLine="0"/>
        <w:jc w:val="left"/>
      </w:pPr>
      <w:r>
        <w:rPr>
          <w:rFonts w:ascii="SimSun" w:hAnsi="SimSun" w:eastAsia="SimSun"/>
          <w:color w:val="000000"/>
          <w:sz w:val="24"/>
        </w:rPr>
        <w:t>1</w:t>
      </w:r>
      <w:r>
        <w:rPr>
          <w:rFonts w:ascii="SimSun" w:hAnsi="SimSun" w:eastAsia="SimSun"/>
          <w:color w:val="000000"/>
          <w:sz w:val="24"/>
        </w:rPr>
        <w:t>、浙江省股权交易中心挂牌文件</w:t>
      </w:r>
    </w:p>
    <w:p>
      <w:pPr>
        <w:autoSpaceDN w:val="0"/>
        <w:autoSpaceDE w:val="0"/>
        <w:widowControl/>
        <w:spacing w:line="312" w:lineRule="exact" w:before="0" w:after="0"/>
        <w:ind w:left="360" w:right="0" w:firstLine="0"/>
        <w:jc w:val="left"/>
      </w:pPr>
      <w:r>
        <w:rPr>
          <w:rFonts w:ascii="SimSun" w:hAnsi="SimSun" w:eastAsia="SimSun"/>
          <w:color w:val="000000"/>
          <w:sz w:val="24"/>
        </w:rPr>
        <w:t>2</w:t>
      </w:r>
      <w:r>
        <w:rPr>
          <w:rFonts w:ascii="SimSun" w:hAnsi="SimSun" w:eastAsia="SimSun"/>
          <w:color w:val="000000"/>
          <w:sz w:val="24"/>
        </w:rPr>
        <w:t>、营业执照、法人身份证复印件</w:t>
      </w:r>
    </w:p>
    <w:p>
      <w:pPr>
        <w:autoSpaceDN w:val="0"/>
        <w:autoSpaceDE w:val="0"/>
        <w:widowControl/>
        <w:spacing w:line="312" w:lineRule="exact" w:before="0" w:after="582"/>
        <w:ind w:left="360" w:right="0" w:firstLine="0"/>
        <w:jc w:val="left"/>
      </w:pPr>
      <w:r>
        <w:rPr>
          <w:rFonts w:ascii="SimSun" w:hAnsi="SimSun" w:eastAsia="SimSun"/>
          <w:color w:val="000000"/>
          <w:sz w:val="24"/>
        </w:rPr>
        <w:t>3</w:t>
      </w:r>
      <w:r>
        <w:rPr>
          <w:rFonts w:ascii="SimSun" w:hAnsi="SimSun" w:eastAsia="SimSun"/>
          <w:color w:val="000000"/>
          <w:sz w:val="24"/>
        </w:rPr>
        <w:t>、近两年审计报告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20.0" w:type="dxa"/>
      </w:tblPr>
      <w:tblGrid>
        <w:gridCol w:w="1540"/>
        <w:gridCol w:w="960"/>
        <w:gridCol w:w="600"/>
        <w:gridCol w:w="800"/>
        <w:gridCol w:w="1820"/>
        <w:gridCol w:w="610"/>
        <w:gridCol w:w="590"/>
        <w:gridCol w:w="600"/>
        <w:gridCol w:w="740"/>
      </w:tblGrid>
      <w:tr>
        <w:trPr>
          <w:trHeight w:hRule="exact" w:val="368"/>
        </w:trPr>
        <w:tc>
          <w:tcPr>
            <w:tcW w:type="dxa" w:w="15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56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乡镇</w:t>
            </w:r>
          </w:p>
        </w:tc>
        <w:tc>
          <w:tcPr>
            <w:tcW w:type="dxa" w:w="2360"/>
            <w:gridSpan w:val="3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56" w:after="0"/>
              <w:ind w:left="0" w:right="544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（</w:t>
            </w:r>
            <w:r>
              <w:rPr>
                <w:rFonts w:ascii="SimSun" w:hAnsi="SimSun" w:eastAsia="SimSun"/>
                <w:color w:val="000000"/>
                <w:sz w:val="24"/>
              </w:rPr>
              <w:t>盖</w:t>
            </w:r>
            <w:r>
              <w:rPr>
                <w:rFonts w:ascii="Arial" w:hAnsi="Arial" w:eastAsia="Arial"/>
                <w:color w:val="000000"/>
                <w:sz w:val="24"/>
              </w:rPr>
              <w:t xml:space="preserve"> </w:t>
            </w:r>
            <w:r>
              <w:rPr>
                <w:rFonts w:ascii="SimSun" w:hAnsi="SimSun" w:eastAsia="SimSun"/>
                <w:color w:val="000000"/>
                <w:sz w:val="24"/>
              </w:rPr>
              <w:t>章）</w:t>
            </w:r>
          </w:p>
        </w:tc>
        <w:tc>
          <w:tcPr>
            <w:tcW w:type="dxa" w:w="182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216" w:after="0"/>
              <w:ind w:left="386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县财政局意见</w:t>
            </w:r>
          </w:p>
        </w:tc>
        <w:tc>
          <w:tcPr>
            <w:tcW w:type="dxa" w:w="2540"/>
            <w:gridSpan w:val="4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56" w:after="0"/>
              <w:ind w:left="0" w:right="488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（</w:t>
            </w:r>
            <w:r>
              <w:rPr>
                <w:rFonts w:ascii="SimSun" w:hAnsi="SimSun" w:eastAsia="SimSun"/>
                <w:color w:val="000000"/>
                <w:sz w:val="24"/>
              </w:rPr>
              <w:t>盖</w:t>
            </w:r>
            <w:r>
              <w:rPr>
                <w:rFonts w:ascii="Arial" w:hAnsi="Arial" w:eastAsia="Arial"/>
                <w:color w:val="000000"/>
                <w:sz w:val="24"/>
              </w:rPr>
              <w:t xml:space="preserve"> </w:t>
            </w:r>
            <w:r>
              <w:rPr>
                <w:rFonts w:ascii="SimSun" w:hAnsi="SimSun" w:eastAsia="SimSun"/>
                <w:color w:val="000000"/>
                <w:sz w:val="24"/>
              </w:rPr>
              <w:t>章）</w:t>
            </w:r>
          </w:p>
        </w:tc>
      </w:tr>
      <w:tr>
        <w:trPr>
          <w:trHeight w:hRule="exact" w:val="960"/>
        </w:trPr>
        <w:tc>
          <w:tcPr>
            <w:tcW w:type="dxa" w:w="15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4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意见</w:t>
            </w:r>
          </w:p>
        </w:tc>
        <w:tc>
          <w:tcPr>
            <w:tcW w:type="dxa" w:w="9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4" w:after="0"/>
              <w:ind w:left="0" w:right="164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年</w:t>
            </w:r>
          </w:p>
        </w:tc>
        <w:tc>
          <w:tcPr>
            <w:tcW w:type="dxa" w:w="6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4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月</w:t>
            </w:r>
          </w:p>
        </w:tc>
        <w:tc>
          <w:tcPr>
            <w:tcW w:type="dxa" w:w="8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4" w:after="0"/>
              <w:ind w:left="196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日</w:t>
            </w:r>
          </w:p>
        </w:tc>
        <w:tc>
          <w:tcPr>
            <w:tcW w:type="dxa" w:w="1013"/>
            <w:vMerge/>
          </w:tcPr>
          <w:p/>
        </w:tc>
        <w:tc>
          <w:tcPr>
            <w:tcW w:type="dxa" w:w="1200"/>
            <w:gridSpan w:val="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4" w:after="0"/>
              <w:ind w:left="0" w:right="168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年</w:t>
            </w:r>
          </w:p>
        </w:tc>
        <w:tc>
          <w:tcPr>
            <w:tcW w:type="dxa" w:w="6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4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月</w:t>
            </w:r>
          </w:p>
        </w:tc>
        <w:tc>
          <w:tcPr>
            <w:tcW w:type="dxa" w:w="7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4" w:after="0"/>
              <w:ind w:left="0" w:right="308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日</w:t>
            </w:r>
          </w:p>
        </w:tc>
      </w:tr>
      <w:tr>
        <w:trPr>
          <w:trHeight w:hRule="exact" w:val="1120"/>
        </w:trPr>
        <w:tc>
          <w:tcPr>
            <w:tcW w:type="dxa" w:w="3900"/>
            <w:gridSpan w:val="4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666" w:after="0"/>
              <w:ind w:left="690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县企业上市工作领导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690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小组办公室审核意见</w:t>
            </w:r>
          </w:p>
        </w:tc>
        <w:tc>
          <w:tcPr>
            <w:tcW w:type="dxa" w:w="4360"/>
            <w:gridSpan w:val="5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98" w:after="0"/>
              <w:ind w:left="0" w:right="1690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（</w:t>
            </w:r>
            <w:r>
              <w:rPr>
                <w:rFonts w:ascii="SimSun" w:hAnsi="SimSun" w:eastAsia="SimSun"/>
                <w:color w:val="000000"/>
                <w:sz w:val="24"/>
              </w:rPr>
              <w:t>盖</w:t>
            </w:r>
            <w:r>
              <w:rPr>
                <w:rFonts w:ascii="Arial" w:hAnsi="Arial" w:eastAsia="Arial"/>
                <w:color w:val="000000"/>
                <w:sz w:val="24"/>
              </w:rPr>
              <w:t xml:space="preserve"> </w:t>
            </w:r>
            <w:r>
              <w:rPr>
                <w:rFonts w:ascii="SimSun" w:hAnsi="SimSun" w:eastAsia="SimSun"/>
                <w:color w:val="000000"/>
                <w:sz w:val="24"/>
              </w:rPr>
              <w:t>章）</w:t>
            </w:r>
          </w:p>
        </w:tc>
      </w:tr>
      <w:tr>
        <w:trPr>
          <w:trHeight w:hRule="exact" w:val="328"/>
        </w:trPr>
        <w:tc>
          <w:tcPr>
            <w:tcW w:type="dxa" w:w="4052"/>
            <w:gridSpan w:val="4"/>
            <w:vMerge/>
          </w:tcPr>
          <w:p/>
        </w:tc>
        <w:tc>
          <w:tcPr>
            <w:tcW w:type="dxa" w:w="182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36" w:after="0"/>
              <w:ind w:left="0" w:right="170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年</w:t>
            </w:r>
          </w:p>
        </w:tc>
        <w:tc>
          <w:tcPr>
            <w:tcW w:type="dxa" w:w="61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36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月</w:t>
            </w:r>
          </w:p>
        </w:tc>
        <w:tc>
          <w:tcPr>
            <w:tcW w:type="dxa" w:w="1930"/>
            <w:gridSpan w:val="3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36" w:after="0"/>
              <w:ind w:left="180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日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6" w:h="16838"/>
          <w:pgMar w:top="1080" w:right="1352" w:bottom="1440" w:left="1440" w:header="720" w:footer="720" w:gutter="0"/>
          <w:cols w:num="1" w:equalWidth="0" w:space="720">
            <w:col w:w="911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858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1054100</wp:posOffset>
            </wp:positionH>
            <wp:positionV relativeFrom="page">
              <wp:posOffset>2882900</wp:posOffset>
            </wp:positionV>
            <wp:extent cx="5422900" cy="60960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60960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416" w:lineRule="exact" w:before="0" w:after="0"/>
        <w:ind w:left="92" w:right="0" w:firstLine="0"/>
        <w:jc w:val="left"/>
      </w:pPr>
      <w:r>
        <w:rPr>
          <w:rFonts w:ascii="SimHei" w:hAnsi="SimHei" w:eastAsia="SimHei"/>
          <w:color w:val="000000"/>
          <w:sz w:val="32"/>
        </w:rPr>
        <w:t>附件</w:t>
      </w:r>
      <w:r>
        <w:rPr>
          <w:rFonts w:ascii="SimHei" w:hAnsi="SimHei" w:eastAsia="SimHei"/>
          <w:color w:val="000000"/>
          <w:sz w:val="32"/>
        </w:rPr>
        <w:t>8</w:t>
      </w:r>
      <w:r>
        <w:rPr>
          <w:rFonts w:ascii="SimHei" w:hAnsi="SimHei" w:eastAsia="SimHei"/>
          <w:color w:val="000000"/>
          <w:sz w:val="32"/>
        </w:rPr>
        <w:t>：</w:t>
      </w:r>
    </w:p>
    <w:p>
      <w:pPr>
        <w:autoSpaceDN w:val="0"/>
        <w:autoSpaceDE w:val="0"/>
        <w:widowControl/>
        <w:spacing w:line="570" w:lineRule="exact" w:before="154" w:after="276"/>
        <w:ind w:left="994" w:right="0" w:firstLine="0"/>
        <w:jc w:val="left"/>
      </w:pPr>
      <w:r>
        <w:rPr>
          <w:rFonts w:ascii="STSong" w:hAnsi="STSong" w:eastAsia="STSong"/>
          <w:color w:val="000000"/>
          <w:sz w:val="44"/>
        </w:rPr>
        <w:t>上市挂牌公司迁入岱山县奖励申请表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700.0" w:type="dxa"/>
      </w:tblPr>
      <w:tblGrid>
        <w:gridCol w:w="4200"/>
        <w:gridCol w:w="700"/>
        <w:gridCol w:w="500"/>
      </w:tblGrid>
      <w:tr>
        <w:trPr>
          <w:trHeight w:hRule="exact" w:val="486"/>
        </w:trPr>
        <w:tc>
          <w:tcPr>
            <w:tcW w:type="dxa" w:w="42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66" w:lineRule="exact" w:before="60" w:after="0"/>
              <w:ind w:left="0" w:right="206" w:firstLine="0"/>
              <w:jc w:val="right"/>
            </w:pPr>
            <w:r>
              <w:rPr>
                <w:rFonts w:ascii="FangSong" w:hAnsi="FangSong" w:eastAsia="FangSong"/>
                <w:color w:val="000000"/>
                <w:sz w:val="28"/>
              </w:rPr>
              <w:t>年</w:t>
            </w:r>
          </w:p>
        </w:tc>
        <w:tc>
          <w:tcPr>
            <w:tcW w:type="dxa" w:w="7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66" w:lineRule="exact" w:before="60" w:after="0"/>
              <w:ind w:left="0" w:right="0" w:firstLine="0"/>
              <w:jc w:val="center"/>
            </w:pPr>
            <w:r>
              <w:rPr>
                <w:rFonts w:ascii="FangSong" w:hAnsi="FangSong" w:eastAsia="FangSong"/>
                <w:color w:val="000000"/>
                <w:sz w:val="28"/>
              </w:rPr>
              <w:t>月</w:t>
            </w:r>
          </w:p>
        </w:tc>
        <w:tc>
          <w:tcPr>
            <w:tcW w:type="dxa" w:w="5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66" w:lineRule="exact" w:before="60" w:after="0"/>
              <w:ind w:left="0" w:right="6" w:firstLine="0"/>
              <w:jc w:val="right"/>
            </w:pPr>
            <w:r>
              <w:rPr>
                <w:rFonts w:ascii="FangSong" w:hAnsi="FangSong" w:eastAsia="FangSong"/>
                <w:color w:val="000000"/>
                <w:sz w:val="28"/>
              </w:rPr>
              <w:t>日</w:t>
            </w:r>
          </w:p>
        </w:tc>
      </w:tr>
    </w:tbl>
    <w:p>
      <w:pPr>
        <w:autoSpaceDN w:val="0"/>
        <w:autoSpaceDE w:val="0"/>
        <w:widowControl/>
        <w:spacing w:line="312" w:lineRule="exact" w:before="532" w:after="0"/>
        <w:ind w:left="436" w:right="0" w:firstLine="0"/>
        <w:jc w:val="left"/>
      </w:pPr>
      <w:r>
        <w:rPr>
          <w:rFonts w:ascii="SimSun" w:hAnsi="SimSun" w:eastAsia="SimSun"/>
          <w:color w:val="000000"/>
          <w:sz w:val="24"/>
        </w:rPr>
        <w:t>公司名称</w:t>
      </w:r>
    </w:p>
    <w:p>
      <w:pPr>
        <w:autoSpaceDN w:val="0"/>
        <w:autoSpaceDE w:val="0"/>
        <w:widowControl/>
        <w:spacing w:line="312" w:lineRule="exact" w:before="48" w:after="0"/>
        <w:ind w:left="436" w:right="0" w:firstLine="0"/>
        <w:jc w:val="left"/>
      </w:pPr>
      <w:r>
        <w:rPr>
          <w:rFonts w:ascii="SimSun" w:hAnsi="SimSun" w:eastAsia="SimSun"/>
          <w:color w:val="000000"/>
          <w:sz w:val="24"/>
        </w:rPr>
        <w:t>（盖章）</w:t>
      </w:r>
    </w:p>
    <w:p>
      <w:pPr>
        <w:autoSpaceDN w:val="0"/>
        <w:autoSpaceDE w:val="0"/>
        <w:widowControl/>
        <w:spacing w:line="310" w:lineRule="exact" w:before="162" w:after="104"/>
        <w:ind w:left="436" w:right="0" w:firstLine="0"/>
        <w:jc w:val="left"/>
      </w:pPr>
      <w:r>
        <w:rPr>
          <w:rFonts w:ascii="SimSun" w:hAnsi="SimSun" w:eastAsia="SimSun"/>
          <w:color w:val="000000"/>
          <w:sz w:val="24"/>
        </w:rPr>
        <w:t>注册地址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60.0" w:type="dxa"/>
      </w:tblPr>
      <w:tblGrid>
        <w:gridCol w:w="2860"/>
        <w:gridCol w:w="720"/>
        <w:gridCol w:w="480"/>
        <w:gridCol w:w="500"/>
        <w:gridCol w:w="3440"/>
      </w:tblGrid>
      <w:tr>
        <w:trPr>
          <w:trHeight w:hRule="exact" w:val="380"/>
        </w:trPr>
        <w:tc>
          <w:tcPr>
            <w:tcW w:type="dxa" w:w="28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60" w:after="0"/>
              <w:ind w:left="396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联系人</w:t>
            </w:r>
          </w:p>
        </w:tc>
        <w:tc>
          <w:tcPr>
            <w:tcW w:type="dxa" w:w="72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892" w:after="0"/>
              <w:ind w:left="0" w:right="112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年</w:t>
            </w:r>
          </w:p>
        </w:tc>
        <w:tc>
          <w:tcPr>
            <w:tcW w:type="dxa" w:w="48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892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月</w:t>
            </w:r>
          </w:p>
        </w:tc>
        <w:tc>
          <w:tcPr>
            <w:tcW w:type="dxa" w:w="50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892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日</w:t>
            </w:r>
          </w:p>
        </w:tc>
        <w:tc>
          <w:tcPr>
            <w:tcW w:type="dxa" w:w="344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240" w:after="0"/>
              <w:ind w:left="360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联系方式</w:t>
            </w:r>
          </w:p>
        </w:tc>
      </w:tr>
      <w:tr>
        <w:trPr>
          <w:trHeight w:hRule="exact" w:val="340"/>
        </w:trPr>
        <w:tc>
          <w:tcPr>
            <w:tcW w:type="dxa" w:w="28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28" w:after="0"/>
              <w:ind w:left="176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姓名</w:t>
            </w:r>
            <w:r>
              <w:rPr>
                <w:spacing w:val="-36"/>
                <w:rFonts w:ascii="SimSun" w:hAnsi="SimSun" w:eastAsia="SimSun"/>
                <w:color w:val="000000"/>
                <w:sz w:val="24"/>
              </w:rPr>
              <w:t>、</w:t>
            </w:r>
            <w:r>
              <w:rPr>
                <w:rFonts w:ascii="SimSun" w:hAnsi="SimSun" w:eastAsia="SimSun"/>
                <w:color w:val="000000"/>
                <w:sz w:val="24"/>
              </w:rPr>
              <w:t>职务</w:t>
            </w:r>
          </w:p>
        </w:tc>
        <w:tc>
          <w:tcPr>
            <w:tcW w:type="dxa" w:w="1823"/>
            <w:vMerge/>
          </w:tcPr>
          <w:p/>
        </w:tc>
        <w:tc>
          <w:tcPr>
            <w:tcW w:type="dxa" w:w="1823"/>
            <w:vMerge/>
          </w:tcPr>
          <w:p/>
        </w:tc>
        <w:tc>
          <w:tcPr>
            <w:tcW w:type="dxa" w:w="1823"/>
            <w:vMerge/>
          </w:tcPr>
          <w:p/>
        </w:tc>
        <w:tc>
          <w:tcPr>
            <w:tcW w:type="dxa" w:w="1823"/>
            <w:vMerge/>
          </w:tcPr>
          <w:p/>
        </w:tc>
      </w:tr>
      <w:tr>
        <w:trPr>
          <w:trHeight w:hRule="exact" w:val="472"/>
        </w:trPr>
        <w:tc>
          <w:tcPr>
            <w:tcW w:type="dxa" w:w="28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160" w:after="0"/>
              <w:ind w:left="0" w:right="344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核准日期</w:t>
            </w:r>
          </w:p>
        </w:tc>
        <w:tc>
          <w:tcPr>
            <w:tcW w:type="dxa" w:w="1823"/>
            <w:vMerge/>
          </w:tcPr>
          <w:p/>
        </w:tc>
        <w:tc>
          <w:tcPr>
            <w:tcW w:type="dxa" w:w="1823"/>
            <w:vMerge/>
          </w:tcPr>
          <w:p/>
        </w:tc>
        <w:tc>
          <w:tcPr>
            <w:tcW w:type="dxa" w:w="1823"/>
            <w:vMerge/>
          </w:tcPr>
          <w:p/>
        </w:tc>
        <w:tc>
          <w:tcPr>
            <w:tcW w:type="dxa" w:w="34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160" w:after="0"/>
              <w:ind w:left="0" w:right="944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原上市地</w:t>
            </w:r>
          </w:p>
        </w:tc>
      </w:tr>
      <w:tr>
        <w:trPr>
          <w:trHeight w:hRule="exact" w:val="144"/>
        </w:trPr>
        <w:tc>
          <w:tcPr>
            <w:tcW w:type="dxa" w:w="286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0" w:after="0"/>
              <w:ind w:left="276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股票发行</w:t>
            </w:r>
          </w:p>
        </w:tc>
        <w:tc>
          <w:tcPr>
            <w:tcW w:type="dxa" w:w="1823"/>
            <w:vMerge/>
          </w:tcPr>
          <w:p/>
        </w:tc>
        <w:tc>
          <w:tcPr>
            <w:tcW w:type="dxa" w:w="1823"/>
            <w:vMerge/>
          </w:tcPr>
          <w:p/>
        </w:tc>
        <w:tc>
          <w:tcPr>
            <w:tcW w:type="dxa" w:w="1823"/>
            <w:vMerge/>
          </w:tcPr>
          <w:p/>
        </w:tc>
        <w:tc>
          <w:tcPr>
            <w:tcW w:type="dxa" w:w="344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0" w:after="0"/>
              <w:ind w:left="240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股票上市</w:t>
            </w:r>
          </w:p>
        </w:tc>
      </w:tr>
      <w:tr>
        <w:trPr>
          <w:trHeight w:hRule="exact" w:val="144"/>
        </w:trPr>
        <w:tc>
          <w:tcPr>
            <w:tcW w:type="dxa" w:w="1823"/>
            <w:vMerge/>
          </w:tcPr>
          <w:p/>
        </w:tc>
        <w:tc>
          <w:tcPr>
            <w:tcW w:type="dxa" w:w="1823"/>
            <w:vMerge/>
          </w:tcPr>
          <w:p/>
        </w:tc>
        <w:tc>
          <w:tcPr>
            <w:tcW w:type="dxa" w:w="980"/>
            <w:gridSpan w:val="2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4" w:lineRule="exact" w:before="132" w:after="0"/>
              <w:ind w:left="0" w:right="98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元</w:t>
            </w:r>
            <w:r>
              <w:rPr>
                <w:rFonts w:ascii="SimSun" w:hAnsi="SimSun" w:eastAsia="SimSun"/>
                <w:color w:val="000000"/>
                <w:sz w:val="24"/>
              </w:rPr>
              <w:t>/</w:t>
            </w:r>
            <w:r>
              <w:rPr>
                <w:rFonts w:ascii="SimSun" w:hAnsi="SimSun" w:eastAsia="SimSun"/>
                <w:color w:val="000000"/>
                <w:sz w:val="24"/>
              </w:rPr>
              <w:t>股</w:t>
            </w:r>
          </w:p>
        </w:tc>
        <w:tc>
          <w:tcPr>
            <w:tcW w:type="dxa" w:w="1823"/>
            <w:vMerge/>
          </w:tcPr>
          <w:p/>
        </w:tc>
      </w:tr>
      <w:tr>
        <w:trPr>
          <w:trHeight w:hRule="exact" w:val="480"/>
        </w:trPr>
        <w:tc>
          <w:tcPr>
            <w:tcW w:type="dxa" w:w="28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0" w:lineRule="exact" w:before="0" w:after="0"/>
              <w:ind w:left="0" w:right="344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核准价格</w:t>
            </w:r>
          </w:p>
        </w:tc>
        <w:tc>
          <w:tcPr>
            <w:tcW w:type="dxa" w:w="1823"/>
            <w:vMerge/>
          </w:tcPr>
          <w:p/>
        </w:tc>
        <w:tc>
          <w:tcPr>
            <w:tcW w:type="dxa" w:w="3646"/>
            <w:gridSpan w:val="2"/>
            <w:vMerge/>
          </w:tcPr>
          <w:p/>
        </w:tc>
        <w:tc>
          <w:tcPr>
            <w:tcW w:type="dxa" w:w="34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0" w:lineRule="exact" w:before="0" w:after="0"/>
              <w:ind w:left="0" w:right="944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上市日期</w:t>
            </w:r>
          </w:p>
        </w:tc>
      </w:tr>
      <w:tr>
        <w:trPr>
          <w:trHeight w:hRule="exact" w:val="520"/>
        </w:trPr>
        <w:tc>
          <w:tcPr>
            <w:tcW w:type="dxa" w:w="28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84" w:after="0"/>
              <w:ind w:left="276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股票简称</w:t>
            </w:r>
          </w:p>
        </w:tc>
        <w:tc>
          <w:tcPr>
            <w:tcW w:type="dxa" w:w="1823"/>
            <w:vMerge/>
          </w:tcPr>
          <w:p/>
        </w:tc>
        <w:tc>
          <w:tcPr>
            <w:tcW w:type="dxa" w:w="3646"/>
            <w:gridSpan w:val="2"/>
            <w:vMerge/>
          </w:tcPr>
          <w:p/>
        </w:tc>
        <w:tc>
          <w:tcPr>
            <w:tcW w:type="dxa" w:w="34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196" w:after="0"/>
              <w:ind w:left="120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注册地迁至</w:t>
            </w:r>
          </w:p>
        </w:tc>
      </w:tr>
      <w:tr>
        <w:trPr>
          <w:trHeight w:hRule="exact" w:val="540"/>
        </w:trPr>
        <w:tc>
          <w:tcPr>
            <w:tcW w:type="dxa" w:w="28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0" w:lineRule="exact" w:before="144" w:after="0"/>
              <w:ind w:left="276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股票代码</w:t>
            </w:r>
          </w:p>
        </w:tc>
        <w:tc>
          <w:tcPr>
            <w:tcW w:type="dxa" w:w="1823"/>
            <w:vMerge/>
          </w:tcPr>
          <w:p/>
        </w:tc>
        <w:tc>
          <w:tcPr>
            <w:tcW w:type="dxa" w:w="3646"/>
            <w:gridSpan w:val="2"/>
            <w:vMerge/>
          </w:tcPr>
          <w:p/>
        </w:tc>
        <w:tc>
          <w:tcPr>
            <w:tcW w:type="dxa" w:w="34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36" w:after="0"/>
              <w:ind w:left="120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岱山县日期</w:t>
            </w:r>
          </w:p>
        </w:tc>
      </w:tr>
      <w:tr>
        <w:trPr>
          <w:trHeight w:hRule="exact" w:val="592"/>
        </w:trPr>
        <w:tc>
          <w:tcPr>
            <w:tcW w:type="dxa" w:w="28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220" w:after="0"/>
              <w:ind w:left="0" w:right="602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申请奖励金额</w:t>
            </w:r>
          </w:p>
        </w:tc>
        <w:tc>
          <w:tcPr>
            <w:tcW w:type="dxa" w:w="1823"/>
            <w:vMerge/>
          </w:tcPr>
          <w:p/>
        </w:tc>
        <w:tc>
          <w:tcPr>
            <w:tcW w:type="dxa" w:w="3646"/>
            <w:gridSpan w:val="2"/>
            <w:vMerge/>
          </w:tcPr>
          <w:p/>
        </w:tc>
        <w:tc>
          <w:tcPr>
            <w:tcW w:type="dxa" w:w="34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220" w:after="0"/>
              <w:ind w:left="0" w:right="1660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万元</w:t>
            </w:r>
          </w:p>
        </w:tc>
      </w:tr>
    </w:tbl>
    <w:p>
      <w:pPr>
        <w:autoSpaceDN w:val="0"/>
        <w:autoSpaceDE w:val="0"/>
        <w:widowControl/>
        <w:spacing w:line="312" w:lineRule="exact" w:before="212" w:after="0"/>
        <w:ind w:left="336" w:right="0" w:firstLine="0"/>
        <w:jc w:val="left"/>
      </w:pPr>
      <w:r>
        <w:rPr>
          <w:rFonts w:ascii="SimSun" w:hAnsi="SimSun" w:eastAsia="SimSun"/>
          <w:color w:val="000000"/>
          <w:sz w:val="24"/>
        </w:rPr>
        <w:t>材料清单（以下复印件或打印件均需提供一式三份并加盖公司公章）</w:t>
      </w:r>
    </w:p>
    <w:p>
      <w:pPr>
        <w:autoSpaceDN w:val="0"/>
        <w:autoSpaceDE w:val="0"/>
        <w:widowControl/>
        <w:spacing w:line="314" w:lineRule="exact" w:before="220" w:after="0"/>
        <w:ind w:left="336" w:right="0" w:firstLine="0"/>
        <w:jc w:val="left"/>
      </w:pPr>
      <w:r>
        <w:rPr>
          <w:rFonts w:ascii="SimSun" w:hAnsi="SimSun" w:eastAsia="SimSun"/>
          <w:color w:val="000000"/>
          <w:sz w:val="24"/>
        </w:rPr>
        <w:t>1</w:t>
      </w:r>
      <w:r>
        <w:rPr>
          <w:rFonts w:ascii="SimSun" w:hAnsi="SimSun" w:eastAsia="SimSun"/>
          <w:color w:val="000000"/>
          <w:sz w:val="24"/>
        </w:rPr>
        <w:t>、监管部门同意挂牌的文件</w:t>
      </w:r>
    </w:p>
    <w:p>
      <w:pPr>
        <w:autoSpaceDN w:val="0"/>
        <w:autoSpaceDE w:val="0"/>
        <w:widowControl/>
        <w:spacing w:line="314" w:lineRule="exact" w:before="46" w:after="0"/>
        <w:ind w:left="336" w:right="0" w:firstLine="0"/>
        <w:jc w:val="left"/>
      </w:pPr>
      <w:r>
        <w:rPr>
          <w:rFonts w:ascii="SimSun" w:hAnsi="SimSun" w:eastAsia="SimSun"/>
          <w:color w:val="000000"/>
          <w:sz w:val="24"/>
        </w:rPr>
        <w:t>2</w:t>
      </w:r>
      <w:r>
        <w:rPr>
          <w:rFonts w:ascii="SimSun" w:hAnsi="SimSun" w:eastAsia="SimSun"/>
          <w:color w:val="000000"/>
          <w:sz w:val="24"/>
        </w:rPr>
        <w:t>、营业执照、法人身份证复印件</w:t>
      </w:r>
    </w:p>
    <w:p>
      <w:pPr>
        <w:autoSpaceDN w:val="0"/>
        <w:autoSpaceDE w:val="0"/>
        <w:widowControl/>
        <w:spacing w:line="314" w:lineRule="exact" w:before="46" w:after="370"/>
        <w:ind w:left="336" w:right="0" w:firstLine="0"/>
        <w:jc w:val="left"/>
      </w:pPr>
      <w:r>
        <w:rPr>
          <w:rFonts w:ascii="SimSun" w:hAnsi="SimSun" w:eastAsia="SimSun"/>
          <w:color w:val="000000"/>
          <w:sz w:val="24"/>
        </w:rPr>
        <w:t>3</w:t>
      </w:r>
      <w:r>
        <w:rPr>
          <w:rFonts w:ascii="SimSun" w:hAnsi="SimSun" w:eastAsia="SimSun"/>
          <w:color w:val="000000"/>
          <w:sz w:val="24"/>
        </w:rPr>
        <w:t>、近两年审计报告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20.0" w:type="dxa"/>
      </w:tblPr>
      <w:tblGrid>
        <w:gridCol w:w="1620"/>
        <w:gridCol w:w="880"/>
        <w:gridCol w:w="600"/>
        <w:gridCol w:w="780"/>
        <w:gridCol w:w="1820"/>
        <w:gridCol w:w="610"/>
        <w:gridCol w:w="590"/>
        <w:gridCol w:w="600"/>
        <w:gridCol w:w="760"/>
      </w:tblGrid>
      <w:tr>
        <w:trPr>
          <w:trHeight w:hRule="exact" w:val="380"/>
        </w:trPr>
        <w:tc>
          <w:tcPr>
            <w:tcW w:type="dxa" w:w="162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60" w:after="0"/>
              <w:ind w:left="0" w:right="622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乡镇</w:t>
            </w:r>
          </w:p>
        </w:tc>
        <w:tc>
          <w:tcPr>
            <w:tcW w:type="dxa" w:w="2260"/>
            <w:gridSpan w:val="3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60" w:after="0"/>
              <w:ind w:left="0" w:right="538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（</w:t>
            </w:r>
            <w:r>
              <w:rPr>
                <w:rFonts w:ascii="SimSun" w:hAnsi="SimSun" w:eastAsia="SimSun"/>
                <w:color w:val="000000"/>
                <w:sz w:val="24"/>
              </w:rPr>
              <w:t>盖</w:t>
            </w:r>
            <w:r>
              <w:rPr>
                <w:rFonts w:ascii="Arial" w:hAnsi="Arial" w:eastAsia="Arial"/>
                <w:color w:val="000000"/>
                <w:sz w:val="24"/>
              </w:rPr>
              <w:t xml:space="preserve"> </w:t>
            </w:r>
            <w:r>
              <w:rPr>
                <w:rFonts w:ascii="SimSun" w:hAnsi="SimSun" w:eastAsia="SimSun"/>
                <w:color w:val="000000"/>
                <w:sz w:val="24"/>
              </w:rPr>
              <w:t>章）</w:t>
            </w:r>
          </w:p>
        </w:tc>
        <w:tc>
          <w:tcPr>
            <w:tcW w:type="dxa" w:w="182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240" w:after="0"/>
              <w:ind w:left="394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县财政局意见</w:t>
            </w:r>
          </w:p>
        </w:tc>
        <w:tc>
          <w:tcPr>
            <w:tcW w:type="dxa" w:w="2560"/>
            <w:gridSpan w:val="4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60" w:after="0"/>
              <w:ind w:left="0" w:right="506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（</w:t>
            </w:r>
            <w:r>
              <w:rPr>
                <w:rFonts w:ascii="SimSun" w:hAnsi="SimSun" w:eastAsia="SimSun"/>
                <w:color w:val="000000"/>
                <w:sz w:val="24"/>
              </w:rPr>
              <w:t>盖</w:t>
            </w:r>
            <w:r>
              <w:rPr>
                <w:rFonts w:ascii="Arial" w:hAnsi="Arial" w:eastAsia="Arial"/>
                <w:color w:val="000000"/>
                <w:sz w:val="24"/>
              </w:rPr>
              <w:t xml:space="preserve"> </w:t>
            </w:r>
            <w:r>
              <w:rPr>
                <w:rFonts w:ascii="SimSun" w:hAnsi="SimSun" w:eastAsia="SimSun"/>
                <w:color w:val="000000"/>
                <w:sz w:val="24"/>
              </w:rPr>
              <w:t>章）</w:t>
            </w:r>
          </w:p>
        </w:tc>
      </w:tr>
      <w:tr>
        <w:trPr>
          <w:trHeight w:hRule="exact" w:val="620"/>
        </w:trPr>
        <w:tc>
          <w:tcPr>
            <w:tcW w:type="dxa" w:w="162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40" w:after="0"/>
              <w:ind w:left="0" w:right="622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意见</w:t>
            </w:r>
          </w:p>
        </w:tc>
        <w:tc>
          <w:tcPr>
            <w:tcW w:type="dxa" w:w="88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40" w:after="0"/>
              <w:ind w:left="0" w:right="178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年</w:t>
            </w:r>
          </w:p>
        </w:tc>
        <w:tc>
          <w:tcPr>
            <w:tcW w:type="dxa" w:w="6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40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月</w:t>
            </w:r>
          </w:p>
        </w:tc>
        <w:tc>
          <w:tcPr>
            <w:tcW w:type="dxa" w:w="78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40" w:after="0"/>
              <w:ind w:left="182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日</w:t>
            </w:r>
          </w:p>
        </w:tc>
        <w:tc>
          <w:tcPr>
            <w:tcW w:type="dxa" w:w="1013"/>
            <w:vMerge/>
          </w:tcPr>
          <w:p/>
        </w:tc>
        <w:tc>
          <w:tcPr>
            <w:tcW w:type="dxa" w:w="1200"/>
            <w:gridSpan w:val="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40" w:after="0"/>
              <w:ind w:left="0" w:right="166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年</w:t>
            </w:r>
          </w:p>
        </w:tc>
        <w:tc>
          <w:tcPr>
            <w:tcW w:type="dxa" w:w="6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40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月</w:t>
            </w:r>
          </w:p>
        </w:tc>
        <w:tc>
          <w:tcPr>
            <w:tcW w:type="dxa" w:w="7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40" w:after="0"/>
              <w:ind w:left="0" w:right="324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日</w:t>
            </w:r>
          </w:p>
        </w:tc>
      </w:tr>
      <w:tr>
        <w:trPr>
          <w:trHeight w:hRule="exact" w:val="780"/>
        </w:trPr>
        <w:tc>
          <w:tcPr>
            <w:tcW w:type="dxa" w:w="3880"/>
            <w:gridSpan w:val="4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272" w:after="0"/>
              <w:ind w:left="670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县企业上市工作领导</w:t>
            </w:r>
          </w:p>
          <w:p>
            <w:pPr>
              <w:autoSpaceDN w:val="0"/>
              <w:autoSpaceDE w:val="0"/>
              <w:widowControl/>
              <w:spacing w:line="312" w:lineRule="exact" w:before="48" w:after="0"/>
              <w:ind w:left="670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小组办公室审核意见</w:t>
            </w:r>
          </w:p>
        </w:tc>
        <w:tc>
          <w:tcPr>
            <w:tcW w:type="dxa" w:w="4380"/>
            <w:gridSpan w:val="5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452" w:after="0"/>
              <w:ind w:left="0" w:right="1710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（</w:t>
            </w:r>
            <w:r>
              <w:rPr>
                <w:rFonts w:ascii="SimSun" w:hAnsi="SimSun" w:eastAsia="SimSun"/>
                <w:color w:val="000000"/>
                <w:sz w:val="24"/>
              </w:rPr>
              <w:t>盖</w:t>
            </w:r>
            <w:r>
              <w:rPr>
                <w:rFonts w:ascii="Arial" w:hAnsi="Arial" w:eastAsia="Arial"/>
                <w:color w:val="000000"/>
                <w:sz w:val="24"/>
              </w:rPr>
              <w:t xml:space="preserve"> </w:t>
            </w:r>
            <w:r>
              <w:rPr>
                <w:rFonts w:ascii="SimSun" w:hAnsi="SimSun" w:eastAsia="SimSun"/>
                <w:color w:val="000000"/>
                <w:sz w:val="24"/>
              </w:rPr>
              <w:t>章）</w:t>
            </w:r>
          </w:p>
        </w:tc>
      </w:tr>
      <w:tr>
        <w:trPr>
          <w:trHeight w:hRule="exact" w:val="324"/>
        </w:trPr>
        <w:tc>
          <w:tcPr>
            <w:tcW w:type="dxa" w:w="4052"/>
            <w:gridSpan w:val="4"/>
            <w:vMerge/>
          </w:tcPr>
          <w:p/>
        </w:tc>
        <w:tc>
          <w:tcPr>
            <w:tcW w:type="dxa" w:w="182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32" w:after="0"/>
              <w:ind w:left="0" w:right="170" w:firstLine="0"/>
              <w:jc w:val="right"/>
            </w:pPr>
            <w:r>
              <w:rPr>
                <w:rFonts w:ascii="SimSun" w:hAnsi="SimSun" w:eastAsia="SimSun"/>
                <w:color w:val="000000"/>
                <w:sz w:val="24"/>
              </w:rPr>
              <w:t>年</w:t>
            </w:r>
          </w:p>
        </w:tc>
        <w:tc>
          <w:tcPr>
            <w:tcW w:type="dxa" w:w="61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32" w:after="0"/>
              <w:ind w:left="0" w:right="0" w:firstLine="0"/>
              <w:jc w:val="center"/>
            </w:pPr>
            <w:r>
              <w:rPr>
                <w:rFonts w:ascii="SimSun" w:hAnsi="SimSun" w:eastAsia="SimSun"/>
                <w:color w:val="000000"/>
                <w:sz w:val="24"/>
              </w:rPr>
              <w:t>月</w:t>
            </w:r>
          </w:p>
        </w:tc>
        <w:tc>
          <w:tcPr>
            <w:tcW w:type="dxa" w:w="1950"/>
            <w:gridSpan w:val="3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32" w:after="0"/>
              <w:ind w:left="180" w:right="0" w:firstLine="0"/>
              <w:jc w:val="left"/>
            </w:pPr>
            <w:r>
              <w:rPr>
                <w:rFonts w:ascii="SimSun" w:hAnsi="SimSun" w:eastAsia="SimSun"/>
                <w:color w:val="000000"/>
                <w:sz w:val="24"/>
              </w:rPr>
              <w:t>日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sectPr w:rsidR="00FC693F" w:rsidRPr="0006063C" w:rsidSect="00034616">
      <w:pgSz w:w="11906" w:h="16838"/>
      <w:pgMar w:top="1080" w:right="1352" w:bottom="1440" w:left="1440" w:header="720" w:footer="720" w:gutter="0"/>
      <w:cols w:num="1" w:equalWidth="0" w:space="720">
        <w:col w:w="911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